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41" w:rightFromText="141" w:vertAnchor="text" w:horzAnchor="margin" w:tblpXSpec="center" w:tblpY="-876"/>
        <w:tblW w:w="10292" w:type="dxa"/>
        <w:tblLayout w:type="fixed"/>
        <w:tblLook w:val="0400" w:firstRow="0" w:lastRow="0" w:firstColumn="0" w:lastColumn="0" w:noHBand="0" w:noVBand="1"/>
      </w:tblPr>
      <w:tblGrid>
        <w:gridCol w:w="10292"/>
      </w:tblGrid>
      <w:tr w:rsidR="003E5FBD" w:rsidRPr="00E52715" w14:paraId="4D0DFE53" w14:textId="77777777" w:rsidTr="003E5FBD">
        <w:trPr>
          <w:trHeight w:val="2188"/>
        </w:trPr>
        <w:tc>
          <w:tcPr>
            <w:tcW w:w="10292" w:type="dxa"/>
          </w:tcPr>
          <w:p w14:paraId="4C6A5EEC" w14:textId="09CEBCB4" w:rsidR="003E5FBD" w:rsidRPr="00E52715" w:rsidRDefault="007E5ADB" w:rsidP="003E5FBD">
            <w:pPr>
              <w:pBdr>
                <w:top w:val="nil"/>
                <w:left w:val="nil"/>
                <w:bottom w:val="nil"/>
                <w:right w:val="nil"/>
                <w:between w:val="nil"/>
              </w:pBdr>
              <w:spacing w:line="240" w:lineRule="auto"/>
              <w:rPr>
                <w:rFonts w:ascii="Century Gothic" w:eastAsia="Century Gothic" w:hAnsi="Century Gothic" w:cs="Century Gothic"/>
                <w:smallCaps/>
                <w:sz w:val="56"/>
                <w:szCs w:val="56"/>
              </w:rPr>
            </w:pPr>
            <w:r w:rsidRPr="00116E18">
              <w:rPr>
                <w:rFonts w:ascii="Century Gothic" w:hAnsi="Century Gothic"/>
                <w:noProof/>
                <w:sz w:val="20"/>
                <w:szCs w:val="20"/>
                <w:lang w:eastAsia="sv-SE"/>
              </w:rPr>
              <mc:AlternateContent>
                <mc:Choice Requires="wps">
                  <w:drawing>
                    <wp:anchor distT="45720" distB="45720" distL="114300" distR="114300" simplePos="0" relativeHeight="251660288" behindDoc="0" locked="0" layoutInCell="1" allowOverlap="1" wp14:anchorId="14968C4D" wp14:editId="6C4B8BDA">
                      <wp:simplePos x="0" y="0"/>
                      <wp:positionH relativeFrom="column">
                        <wp:posOffset>1994535</wp:posOffset>
                      </wp:positionH>
                      <wp:positionV relativeFrom="paragraph">
                        <wp:posOffset>92710</wp:posOffset>
                      </wp:positionV>
                      <wp:extent cx="2360930" cy="1404620"/>
                      <wp:effectExtent l="0" t="0" r="22860"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745EEC" w14:textId="3A31E268" w:rsidR="009010B3" w:rsidRPr="00116E18" w:rsidRDefault="009010B3" w:rsidP="003E5FBD">
                                  <w:pPr>
                                    <w:jc w:val="center"/>
                                    <w:rPr>
                                      <w:rFonts w:ascii="Century Gothic" w:hAnsi="Century Gothic"/>
                                      <w:sz w:val="96"/>
                                      <w:szCs w:val="96"/>
                                      <w:lang w:val="en-US"/>
                                    </w:rPr>
                                  </w:pPr>
                                  <w:r w:rsidRPr="00116E18">
                                    <w:rPr>
                                      <w:rFonts w:ascii="Century Gothic" w:hAnsi="Century Gothic"/>
                                      <w:sz w:val="96"/>
                                      <w:szCs w:val="96"/>
                                    </w:rPr>
                                    <w:t>202</w:t>
                                  </w:r>
                                  <w:r>
                                    <w:rPr>
                                      <w:rFonts w:ascii="Century Gothic" w:hAnsi="Century Gothic"/>
                                      <w:sz w:val="96"/>
                                      <w:szCs w:val="9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68C4D" id="_x0000_t202" coordsize="21600,21600" o:spt="202" path="m,l,21600r21600,l21600,xe">
                      <v:stroke joinstyle="miter"/>
                      <v:path gradientshapeok="t" o:connecttype="rect"/>
                    </v:shapetype>
                    <v:shape id="Text Box 2" o:spid="_x0000_s1026" type="#_x0000_t202" style="position:absolute;margin-left:157.05pt;margin-top:7.3pt;width:185.9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">
                      <v:textbox style="mso-fit-shape-to-text:t">
                        <w:txbxContent>
                          <w:p w14:paraId="35745EEC" w14:textId="3A31E268" w:rsidR="009010B3" w:rsidRPr="00116E18" w:rsidRDefault="009010B3" w:rsidP="003E5FBD">
                            <w:pPr>
                              <w:jc w:val="center"/>
                              <w:rPr>
                                <w:rFonts w:ascii="Century Gothic" w:hAnsi="Century Gothic"/>
                                <w:sz w:val="96"/>
                                <w:szCs w:val="96"/>
                                <w:lang w:val="en-US"/>
                              </w:rPr>
                            </w:pPr>
                            <w:r w:rsidRPr="00116E18">
                              <w:rPr>
                                <w:rFonts w:ascii="Century Gothic" w:hAnsi="Century Gothic"/>
                                <w:sz w:val="96"/>
                                <w:szCs w:val="96"/>
                              </w:rPr>
                              <w:t>202</w:t>
                            </w:r>
                            <w:r>
                              <w:rPr>
                                <w:rFonts w:ascii="Century Gothic" w:hAnsi="Century Gothic"/>
                                <w:sz w:val="96"/>
                                <w:szCs w:val="96"/>
                              </w:rPr>
                              <w:t>4</w:t>
                            </w:r>
                          </w:p>
                        </w:txbxContent>
                      </v:textbox>
                    </v:shape>
                  </w:pict>
                </mc:Fallback>
              </mc:AlternateContent>
            </w:r>
          </w:p>
          <w:p w14:paraId="413CD244" w14:textId="4E27A6D6" w:rsidR="007E5ADB" w:rsidRDefault="007E5ADB" w:rsidP="003E5FBD">
            <w:pPr>
              <w:pBdr>
                <w:top w:val="nil"/>
                <w:left w:val="nil"/>
                <w:bottom w:val="nil"/>
                <w:right w:val="nil"/>
                <w:between w:val="nil"/>
              </w:pBdr>
              <w:spacing w:line="240" w:lineRule="auto"/>
              <w:jc w:val="center"/>
              <w:rPr>
                <w:rFonts w:ascii="Century Gothic" w:hAnsi="Century Gothic"/>
                <w:noProof/>
                <w:lang w:eastAsia="sv-SE"/>
              </w:rPr>
            </w:pPr>
          </w:p>
          <w:p w14:paraId="27C85FC0" w14:textId="11F89DE9" w:rsidR="003E5FBD" w:rsidRPr="00E52715" w:rsidRDefault="003E5FBD" w:rsidP="003E5FBD">
            <w:pPr>
              <w:pBdr>
                <w:top w:val="nil"/>
                <w:left w:val="nil"/>
                <w:bottom w:val="nil"/>
                <w:right w:val="nil"/>
                <w:between w:val="nil"/>
              </w:pBdr>
              <w:spacing w:line="240" w:lineRule="auto"/>
              <w:jc w:val="center"/>
              <w:rPr>
                <w:rFonts w:ascii="Century Gothic" w:eastAsia="Century Gothic" w:hAnsi="Century Gothic" w:cs="Century Gothic"/>
                <w:b/>
                <w:smallCaps/>
                <w:sz w:val="36"/>
                <w:szCs w:val="36"/>
              </w:rPr>
            </w:pPr>
            <w:r w:rsidRPr="00E52715">
              <w:rPr>
                <w:rFonts w:ascii="Century Gothic" w:eastAsia="Century Gothic" w:hAnsi="Century Gothic" w:cs="Century Gothic"/>
                <w:smallCaps/>
                <w:sz w:val="36"/>
                <w:szCs w:val="36"/>
              </w:rPr>
              <w:t xml:space="preserve"> </w:t>
            </w:r>
            <w:r w:rsidR="007E5ADB">
              <w:rPr>
                <w:rFonts w:ascii="Century Gothic" w:eastAsia="Century Gothic" w:hAnsi="Century Gothic" w:cs="Century Gothic"/>
                <w:b/>
                <w:smallCaps/>
                <w:noProof/>
                <w:sz w:val="36"/>
                <w:szCs w:val="36"/>
                <w:lang w:eastAsia="sv-SE"/>
              </w:rPr>
              <w:drawing>
                <wp:anchor distT="0" distB="0" distL="114300" distR="114300" simplePos="0" relativeHeight="251661312" behindDoc="1" locked="0" layoutInCell="1" allowOverlap="1" wp14:anchorId="2DCF4FAA" wp14:editId="1A005D46">
                  <wp:simplePos x="0" y="0"/>
                  <wp:positionH relativeFrom="column">
                    <wp:posOffset>831850</wp:posOffset>
                  </wp:positionH>
                  <wp:positionV relativeFrom="paragraph">
                    <wp:posOffset>-4445</wp:posOffset>
                  </wp:positionV>
                  <wp:extent cx="4761865" cy="47618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 logga.png"/>
                          <pic:cNvPicPr/>
                        </pic:nvPicPr>
                        <pic:blipFill>
                          <a:blip r:embed="rId9">
                            <a:extLst>
                              <a:ext uri="{28A0092B-C50C-407E-A947-70E740481C1C}">
                                <a14:useLocalDpi xmlns:a14="http://schemas.microsoft.com/office/drawing/2010/main" val="0"/>
                              </a:ext>
                            </a:extLst>
                          </a:blip>
                          <a:stretch>
                            <a:fillRect/>
                          </a:stretch>
                        </pic:blipFill>
                        <pic:spPr>
                          <a:xfrm>
                            <a:off x="0" y="0"/>
                            <a:ext cx="4761865" cy="4761865"/>
                          </a:xfrm>
                          <a:prstGeom prst="rect">
                            <a:avLst/>
                          </a:prstGeom>
                        </pic:spPr>
                      </pic:pic>
                    </a:graphicData>
                  </a:graphic>
                </wp:anchor>
              </w:drawing>
            </w:r>
          </w:p>
        </w:tc>
      </w:tr>
      <w:tr w:rsidR="003E5FBD" w:rsidRPr="00E52715" w14:paraId="3FB24C32" w14:textId="77777777" w:rsidTr="003E5FBD">
        <w:trPr>
          <w:trHeight w:val="1094"/>
        </w:trPr>
        <w:tc>
          <w:tcPr>
            <w:tcW w:w="10292" w:type="dxa"/>
            <w:vAlign w:val="center"/>
          </w:tcPr>
          <w:p w14:paraId="00CECB7D" w14:textId="2412BD2C" w:rsidR="007E5ADB" w:rsidRDefault="007E5ADB" w:rsidP="003E5FBD">
            <w:pPr>
              <w:pBdr>
                <w:top w:val="nil"/>
                <w:left w:val="nil"/>
                <w:bottom w:val="nil"/>
                <w:right w:val="nil"/>
                <w:between w:val="nil"/>
              </w:pBdr>
              <w:spacing w:line="240" w:lineRule="auto"/>
              <w:jc w:val="center"/>
              <w:rPr>
                <w:rFonts w:ascii="Century Gothic" w:eastAsia="Century Gothic" w:hAnsi="Century Gothic" w:cs="Century Gothic"/>
                <w:sz w:val="72"/>
                <w:szCs w:val="72"/>
              </w:rPr>
            </w:pPr>
          </w:p>
          <w:p w14:paraId="3B5F602D" w14:textId="528D1836" w:rsidR="007E5ADB" w:rsidRDefault="007E5ADB" w:rsidP="003E5FBD">
            <w:pPr>
              <w:pBdr>
                <w:top w:val="nil"/>
                <w:left w:val="nil"/>
                <w:bottom w:val="nil"/>
                <w:right w:val="nil"/>
                <w:between w:val="nil"/>
              </w:pBdr>
              <w:spacing w:line="240" w:lineRule="auto"/>
              <w:jc w:val="center"/>
              <w:rPr>
                <w:rFonts w:ascii="Century Gothic" w:eastAsia="Century Gothic" w:hAnsi="Century Gothic" w:cs="Century Gothic"/>
                <w:sz w:val="72"/>
                <w:szCs w:val="72"/>
              </w:rPr>
            </w:pPr>
          </w:p>
          <w:p w14:paraId="5337CC32" w14:textId="24C4263F" w:rsidR="007E5ADB" w:rsidRDefault="007E5ADB" w:rsidP="003E5FBD">
            <w:pPr>
              <w:pBdr>
                <w:top w:val="nil"/>
                <w:left w:val="nil"/>
                <w:bottom w:val="nil"/>
                <w:right w:val="nil"/>
                <w:between w:val="nil"/>
              </w:pBdr>
              <w:spacing w:line="240" w:lineRule="auto"/>
              <w:jc w:val="center"/>
              <w:rPr>
                <w:rFonts w:ascii="Century Gothic" w:eastAsia="Century Gothic" w:hAnsi="Century Gothic" w:cs="Century Gothic"/>
                <w:sz w:val="72"/>
                <w:szCs w:val="72"/>
              </w:rPr>
            </w:pPr>
          </w:p>
          <w:p w14:paraId="5E9C7B52" w14:textId="77777777" w:rsidR="007E5ADB" w:rsidRDefault="007E5ADB" w:rsidP="003E5FBD">
            <w:pPr>
              <w:pBdr>
                <w:top w:val="nil"/>
                <w:left w:val="nil"/>
                <w:bottom w:val="nil"/>
                <w:right w:val="nil"/>
                <w:between w:val="nil"/>
              </w:pBdr>
              <w:spacing w:line="240" w:lineRule="auto"/>
              <w:jc w:val="center"/>
              <w:rPr>
                <w:rFonts w:ascii="Century Gothic" w:eastAsia="Century Gothic" w:hAnsi="Century Gothic" w:cs="Century Gothic"/>
                <w:sz w:val="72"/>
                <w:szCs w:val="72"/>
              </w:rPr>
            </w:pPr>
          </w:p>
          <w:p w14:paraId="0700A7A4" w14:textId="77777777" w:rsidR="007E5ADB" w:rsidRDefault="007E5ADB" w:rsidP="003E5FBD">
            <w:pPr>
              <w:pBdr>
                <w:top w:val="nil"/>
                <w:left w:val="nil"/>
                <w:bottom w:val="nil"/>
                <w:right w:val="nil"/>
                <w:between w:val="nil"/>
              </w:pBdr>
              <w:spacing w:line="240" w:lineRule="auto"/>
              <w:jc w:val="center"/>
              <w:rPr>
                <w:rFonts w:ascii="Century Gothic" w:eastAsia="Century Gothic" w:hAnsi="Century Gothic" w:cs="Century Gothic"/>
                <w:sz w:val="72"/>
                <w:szCs w:val="72"/>
              </w:rPr>
            </w:pPr>
          </w:p>
          <w:p w14:paraId="5113C7D1" w14:textId="77777777" w:rsidR="007E5ADB" w:rsidRDefault="007E5ADB" w:rsidP="003E5FBD">
            <w:pPr>
              <w:pBdr>
                <w:top w:val="nil"/>
                <w:left w:val="nil"/>
                <w:bottom w:val="nil"/>
                <w:right w:val="nil"/>
                <w:between w:val="nil"/>
              </w:pBdr>
              <w:spacing w:line="240" w:lineRule="auto"/>
              <w:jc w:val="center"/>
              <w:rPr>
                <w:rFonts w:ascii="Century Gothic" w:eastAsia="Century Gothic" w:hAnsi="Century Gothic" w:cs="Century Gothic"/>
                <w:sz w:val="72"/>
                <w:szCs w:val="72"/>
              </w:rPr>
            </w:pPr>
          </w:p>
          <w:p w14:paraId="2CE28B1F" w14:textId="6C4FEBBE"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72"/>
                <w:szCs w:val="72"/>
              </w:rPr>
            </w:pPr>
            <w:r w:rsidRPr="00116E18">
              <w:rPr>
                <w:rFonts w:ascii="Century Gothic" w:eastAsia="Century Gothic" w:hAnsi="Century Gothic" w:cs="Century Gothic"/>
                <w:sz w:val="72"/>
                <w:szCs w:val="72"/>
              </w:rPr>
              <w:t>Verksamhetsberättelse</w:t>
            </w:r>
          </w:p>
          <w:p w14:paraId="09FFFD5B"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p>
          <w:p w14:paraId="3CA73E69" w14:textId="6721EEF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36"/>
                <w:szCs w:val="36"/>
              </w:rPr>
            </w:pPr>
            <w:r w:rsidRPr="00116E18">
              <w:rPr>
                <w:rFonts w:ascii="Century Gothic" w:eastAsia="Century Gothic" w:hAnsi="Century Gothic" w:cs="Century Gothic"/>
                <w:sz w:val="36"/>
                <w:szCs w:val="36"/>
              </w:rPr>
              <w:t>Verksamhetsåret 202</w:t>
            </w:r>
            <w:r w:rsidR="00FB6D06">
              <w:rPr>
                <w:rFonts w:ascii="Century Gothic" w:eastAsia="Century Gothic" w:hAnsi="Century Gothic" w:cs="Century Gothic"/>
                <w:sz w:val="36"/>
                <w:szCs w:val="36"/>
              </w:rPr>
              <w:t>4</w:t>
            </w:r>
            <w:r w:rsidRPr="00116E18">
              <w:rPr>
                <w:rFonts w:ascii="Century Gothic" w:eastAsia="Century Gothic" w:hAnsi="Century Gothic" w:cs="Century Gothic"/>
                <w:sz w:val="36"/>
                <w:szCs w:val="36"/>
              </w:rPr>
              <w:t>-01-01-202</w:t>
            </w:r>
            <w:r w:rsidR="00FB6D06">
              <w:rPr>
                <w:rFonts w:ascii="Century Gothic" w:eastAsia="Century Gothic" w:hAnsi="Century Gothic" w:cs="Century Gothic"/>
                <w:sz w:val="36"/>
                <w:szCs w:val="36"/>
              </w:rPr>
              <w:t>4</w:t>
            </w:r>
            <w:r w:rsidRPr="00116E18">
              <w:rPr>
                <w:rFonts w:ascii="Century Gothic" w:eastAsia="Century Gothic" w:hAnsi="Century Gothic" w:cs="Century Gothic"/>
                <w:sz w:val="36"/>
                <w:szCs w:val="36"/>
              </w:rPr>
              <w:t>-12-31</w:t>
            </w:r>
          </w:p>
          <w:p w14:paraId="77121E61"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36"/>
                <w:szCs w:val="36"/>
              </w:rPr>
            </w:pPr>
          </w:p>
          <w:p w14:paraId="0D246015"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p>
          <w:p w14:paraId="4786CE62"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36"/>
                <w:szCs w:val="36"/>
              </w:rPr>
            </w:pPr>
            <w:r w:rsidRPr="004B4365">
              <w:rPr>
                <w:rFonts w:ascii="Century Gothic" w:eastAsia="Century Gothic" w:hAnsi="Century Gothic" w:cs="Century Gothic"/>
                <w:b/>
                <w:sz w:val="36"/>
                <w:szCs w:val="36"/>
              </w:rPr>
              <w:t>Vår vision och värdegrund är</w:t>
            </w:r>
            <w:r w:rsidRPr="00116E18">
              <w:rPr>
                <w:rFonts w:ascii="Century Gothic" w:eastAsia="Century Gothic" w:hAnsi="Century Gothic" w:cs="Century Gothic"/>
                <w:sz w:val="36"/>
                <w:szCs w:val="36"/>
              </w:rPr>
              <w:t>:</w:t>
            </w:r>
          </w:p>
          <w:p w14:paraId="19A86DC1"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p>
          <w:p w14:paraId="6D874B05"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r w:rsidRPr="00116E18">
              <w:rPr>
                <w:rFonts w:ascii="Century Gothic" w:eastAsia="Century Gothic" w:hAnsi="Century Gothic" w:cs="Century Gothic"/>
                <w:sz w:val="28"/>
                <w:szCs w:val="28"/>
              </w:rPr>
              <w:t>Vår människosyn grundar sig på alla människors lika värde, medmänsklighet, vardagssolidaritet och integritet.</w:t>
            </w:r>
          </w:p>
          <w:p w14:paraId="7A55EAB6"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r w:rsidRPr="00116E18">
              <w:rPr>
                <w:rFonts w:ascii="Century Gothic" w:eastAsia="Century Gothic" w:hAnsi="Century Gothic" w:cs="Century Gothic"/>
                <w:sz w:val="28"/>
                <w:szCs w:val="28"/>
              </w:rPr>
              <w:t>Besökaren i fokus.</w:t>
            </w:r>
          </w:p>
          <w:p w14:paraId="4D1A3789"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p>
          <w:p w14:paraId="01D16082"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r w:rsidRPr="004B4365">
              <w:rPr>
                <w:rFonts w:ascii="Century Gothic" w:eastAsia="Century Gothic" w:hAnsi="Century Gothic" w:cs="Century Gothic"/>
                <w:b/>
                <w:sz w:val="28"/>
                <w:szCs w:val="28"/>
              </w:rPr>
              <w:t>Ledord</w:t>
            </w:r>
            <w:r w:rsidRPr="00116E18">
              <w:rPr>
                <w:rFonts w:ascii="Century Gothic" w:eastAsia="Century Gothic" w:hAnsi="Century Gothic" w:cs="Century Gothic"/>
                <w:sz w:val="28"/>
                <w:szCs w:val="28"/>
              </w:rPr>
              <w:t>: Trygghet, respekt &amp; utveckling</w:t>
            </w:r>
          </w:p>
          <w:p w14:paraId="5870179E"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p>
          <w:p w14:paraId="5F46F1AC" w14:textId="77777777" w:rsidR="003E5FBD" w:rsidRPr="00116E18" w:rsidRDefault="003E5FBD" w:rsidP="003E5FBD">
            <w:pPr>
              <w:pBdr>
                <w:top w:val="nil"/>
                <w:left w:val="nil"/>
                <w:bottom w:val="nil"/>
                <w:right w:val="nil"/>
                <w:between w:val="nil"/>
              </w:pBdr>
              <w:spacing w:line="240" w:lineRule="auto"/>
              <w:jc w:val="center"/>
              <w:rPr>
                <w:rFonts w:ascii="Century Gothic" w:eastAsia="Century Gothic" w:hAnsi="Century Gothic" w:cs="Century Gothic"/>
                <w:sz w:val="28"/>
                <w:szCs w:val="28"/>
              </w:rPr>
            </w:pPr>
            <w:proofErr w:type="spellStart"/>
            <w:r w:rsidRPr="00116E18">
              <w:rPr>
                <w:rFonts w:ascii="Century Gothic" w:eastAsia="Century Gothic" w:hAnsi="Century Gothic" w:cs="Century Gothic"/>
                <w:sz w:val="28"/>
                <w:szCs w:val="28"/>
              </w:rPr>
              <w:t>Kärngården</w:t>
            </w:r>
            <w:proofErr w:type="spellEnd"/>
            <w:r w:rsidRPr="00116E18">
              <w:rPr>
                <w:rFonts w:ascii="Century Gothic" w:eastAsia="Century Gothic" w:hAnsi="Century Gothic" w:cs="Century Gothic"/>
                <w:sz w:val="28"/>
                <w:szCs w:val="28"/>
              </w:rPr>
              <w:t xml:space="preserve"> är en drogfri, politiskt och religiöst obunden verksamhet.</w:t>
            </w:r>
          </w:p>
        </w:tc>
      </w:tr>
      <w:tr w:rsidR="003E5FBD" w:rsidRPr="00E52715" w14:paraId="4D6FD4FF" w14:textId="77777777" w:rsidTr="003E5FBD">
        <w:trPr>
          <w:trHeight w:val="546"/>
        </w:trPr>
        <w:tc>
          <w:tcPr>
            <w:tcW w:w="10292" w:type="dxa"/>
            <w:vAlign w:val="center"/>
          </w:tcPr>
          <w:p w14:paraId="3621E58B" w14:textId="21630611" w:rsidR="003E5FBD" w:rsidRPr="00116E18" w:rsidRDefault="00C4121E" w:rsidP="003E5FBD">
            <w:pPr>
              <w:pBdr>
                <w:top w:val="nil"/>
                <w:left w:val="nil"/>
                <w:bottom w:val="nil"/>
                <w:right w:val="nil"/>
                <w:between w:val="nil"/>
              </w:pBdr>
              <w:spacing w:line="240" w:lineRule="auto"/>
              <w:rPr>
                <w:rFonts w:ascii="Century Gothic" w:eastAsia="Cambria" w:hAnsi="Century Gothic" w:cs="Cambria"/>
              </w:rPr>
            </w:pPr>
            <w:r>
              <w:rPr>
                <w:rFonts w:ascii="Century Gothic" w:eastAsia="Cambria" w:hAnsi="Century Gothic" w:cs="Cambria"/>
              </w:rPr>
              <w:br/>
            </w:r>
            <w:r>
              <w:rPr>
                <w:rFonts w:ascii="Century Gothic" w:eastAsia="Cambria" w:hAnsi="Century Gothic" w:cs="Cambria"/>
              </w:rPr>
              <w:br/>
            </w:r>
            <w:r>
              <w:rPr>
                <w:rFonts w:ascii="Century Gothic" w:eastAsia="Cambria" w:hAnsi="Century Gothic" w:cs="Cambria"/>
              </w:rPr>
              <w:lastRenderedPageBreak/>
              <w:br/>
            </w:r>
            <w:r>
              <w:rPr>
                <w:rFonts w:ascii="Century Gothic" w:eastAsia="Cambria" w:hAnsi="Century Gothic" w:cs="Cambria"/>
              </w:rPr>
              <w:br/>
            </w:r>
          </w:p>
        </w:tc>
      </w:tr>
    </w:tbl>
    <w:p w14:paraId="13068FC2" w14:textId="21E10681" w:rsidR="00967107" w:rsidRPr="002129AC" w:rsidRDefault="00EB4193" w:rsidP="00967107">
      <w:pPr>
        <w:tabs>
          <w:tab w:val="left" w:pos="5103"/>
        </w:tabs>
        <w:rPr>
          <w:rFonts w:ascii="Century Gothic" w:hAnsi="Century Gothic"/>
          <w:b/>
          <w:sz w:val="24"/>
          <w:szCs w:val="24"/>
        </w:rPr>
      </w:pPr>
      <w:hyperlink w:anchor="styrelsen" w:history="1">
        <w:r w:rsidR="00967107" w:rsidRPr="00E72ED6">
          <w:rPr>
            <w:rStyle w:val="Hyperlink"/>
            <w:rFonts w:ascii="Century Gothic" w:hAnsi="Century Gothic"/>
            <w:sz w:val="20"/>
            <w:szCs w:val="20"/>
          </w:rPr>
          <w:t>Styrelsen</w:t>
        </w:r>
        <w:r w:rsidR="00967107" w:rsidRPr="00E72ED6">
          <w:rPr>
            <w:rStyle w:val="Hyperlink"/>
            <w:rFonts w:ascii="Century Gothic" w:hAnsi="Century Gothic"/>
            <w:sz w:val="20"/>
            <w:szCs w:val="20"/>
          </w:rPr>
          <w:tab/>
          <w:t xml:space="preserve">sid </w:t>
        </w:r>
        <w:r w:rsidR="00F6279E">
          <w:rPr>
            <w:rStyle w:val="Hyperlink"/>
            <w:rFonts w:ascii="Century Gothic" w:hAnsi="Century Gothic"/>
            <w:sz w:val="20"/>
            <w:szCs w:val="20"/>
          </w:rPr>
          <w:t>2</w:t>
        </w:r>
      </w:hyperlink>
    </w:p>
    <w:p w14:paraId="7DC5D186" w14:textId="2D4E5B60" w:rsidR="00967107" w:rsidRPr="00E72ED6" w:rsidRDefault="00EB4193" w:rsidP="00967107">
      <w:pPr>
        <w:tabs>
          <w:tab w:val="left" w:pos="5103"/>
        </w:tabs>
        <w:rPr>
          <w:rFonts w:ascii="Century Gothic" w:hAnsi="Century Gothic"/>
          <w:sz w:val="20"/>
          <w:szCs w:val="20"/>
        </w:rPr>
      </w:pPr>
      <w:hyperlink w:anchor="Övrigaförtroendeposter" w:history="1">
        <w:r w:rsidR="00967107" w:rsidRPr="00E72ED6">
          <w:rPr>
            <w:rStyle w:val="Hyperlink"/>
            <w:rFonts w:ascii="Century Gothic" w:hAnsi="Century Gothic"/>
            <w:sz w:val="20"/>
            <w:szCs w:val="20"/>
          </w:rPr>
          <w:t>Övriga förtroendeposter</w:t>
        </w:r>
        <w:r w:rsidR="00967107" w:rsidRPr="00E72ED6">
          <w:rPr>
            <w:rStyle w:val="Hyperlink"/>
            <w:rFonts w:ascii="Century Gothic" w:hAnsi="Century Gothic"/>
            <w:sz w:val="20"/>
            <w:szCs w:val="20"/>
          </w:rPr>
          <w:tab/>
          <w:t xml:space="preserve">sid </w:t>
        </w:r>
        <w:r w:rsidR="00F6279E">
          <w:rPr>
            <w:rStyle w:val="Hyperlink"/>
            <w:rFonts w:ascii="Century Gothic" w:hAnsi="Century Gothic"/>
            <w:sz w:val="20"/>
            <w:szCs w:val="20"/>
          </w:rPr>
          <w:t>2</w:t>
        </w:r>
      </w:hyperlink>
    </w:p>
    <w:p w14:paraId="1BE294BE" w14:textId="603CEAC9" w:rsidR="00967107" w:rsidRPr="00E72ED6" w:rsidRDefault="00EB4193" w:rsidP="00967107">
      <w:pPr>
        <w:tabs>
          <w:tab w:val="left" w:pos="5103"/>
        </w:tabs>
        <w:rPr>
          <w:rFonts w:ascii="Century Gothic" w:hAnsi="Century Gothic"/>
          <w:sz w:val="20"/>
          <w:szCs w:val="20"/>
        </w:rPr>
      </w:pPr>
      <w:hyperlink w:anchor="beskrivningavverksamhetsåret2022" w:history="1">
        <w:r w:rsidR="00967107" w:rsidRPr="00E72ED6">
          <w:rPr>
            <w:rStyle w:val="Hyperlink"/>
            <w:rFonts w:ascii="Century Gothic" w:hAnsi="Century Gothic"/>
            <w:sz w:val="20"/>
            <w:szCs w:val="20"/>
          </w:rPr>
          <w:t>Bes</w:t>
        </w:r>
        <w:r w:rsidR="00C91534">
          <w:rPr>
            <w:rStyle w:val="Hyperlink"/>
            <w:rFonts w:ascii="Century Gothic" w:hAnsi="Century Gothic"/>
            <w:sz w:val="20"/>
            <w:szCs w:val="20"/>
          </w:rPr>
          <w:t>krivning av verksamhetsåret 2024</w:t>
        </w:r>
        <w:r w:rsidR="00967107" w:rsidRPr="00E72ED6">
          <w:rPr>
            <w:rStyle w:val="Hyperlink"/>
            <w:rFonts w:ascii="Century Gothic" w:hAnsi="Century Gothic"/>
            <w:sz w:val="20"/>
            <w:szCs w:val="20"/>
          </w:rPr>
          <w:t>:</w:t>
        </w:r>
        <w:r w:rsidR="00967107" w:rsidRPr="00E72ED6">
          <w:rPr>
            <w:rStyle w:val="Hyperlink"/>
            <w:rFonts w:ascii="Century Gothic" w:hAnsi="Century Gothic"/>
            <w:sz w:val="20"/>
            <w:szCs w:val="20"/>
          </w:rPr>
          <w:tab/>
          <w:t xml:space="preserve">sid </w:t>
        </w:r>
        <w:r w:rsidR="00F6279E">
          <w:rPr>
            <w:rStyle w:val="Hyperlink"/>
            <w:rFonts w:ascii="Century Gothic" w:hAnsi="Century Gothic"/>
            <w:sz w:val="20"/>
            <w:szCs w:val="20"/>
          </w:rPr>
          <w:t>3</w:t>
        </w:r>
      </w:hyperlink>
    </w:p>
    <w:p w14:paraId="5E70FA9D" w14:textId="1B406917" w:rsidR="00967107" w:rsidRPr="00E72ED6" w:rsidRDefault="00EB4193" w:rsidP="00967107">
      <w:pPr>
        <w:tabs>
          <w:tab w:val="left" w:pos="5103"/>
        </w:tabs>
        <w:rPr>
          <w:rFonts w:ascii="Century Gothic" w:hAnsi="Century Gothic"/>
          <w:sz w:val="20"/>
          <w:szCs w:val="20"/>
        </w:rPr>
      </w:pPr>
      <w:hyperlink w:anchor="Kärngården" w:history="1">
        <w:proofErr w:type="spellStart"/>
        <w:r w:rsidR="00967107" w:rsidRPr="00E72ED6">
          <w:rPr>
            <w:rStyle w:val="Hyperlink"/>
            <w:rFonts w:ascii="Century Gothic" w:hAnsi="Century Gothic"/>
            <w:sz w:val="20"/>
            <w:szCs w:val="20"/>
          </w:rPr>
          <w:t>Kärngården</w:t>
        </w:r>
        <w:proofErr w:type="spellEnd"/>
        <w:r w:rsidR="00967107" w:rsidRPr="00E72ED6">
          <w:rPr>
            <w:rStyle w:val="Hyperlink"/>
            <w:rFonts w:ascii="Century Gothic" w:hAnsi="Century Gothic"/>
            <w:sz w:val="20"/>
            <w:szCs w:val="20"/>
          </w:rPr>
          <w:tab/>
          <w:t xml:space="preserve">sid </w:t>
        </w:r>
        <w:r w:rsidR="00F6279E">
          <w:rPr>
            <w:rStyle w:val="Hyperlink"/>
            <w:rFonts w:ascii="Century Gothic" w:hAnsi="Century Gothic"/>
            <w:sz w:val="20"/>
            <w:szCs w:val="20"/>
          </w:rPr>
          <w:t>3</w:t>
        </w:r>
      </w:hyperlink>
    </w:p>
    <w:p w14:paraId="2F4B3EB7" w14:textId="746354B7" w:rsidR="00967107" w:rsidRPr="00E72ED6" w:rsidRDefault="00EB4193" w:rsidP="00967107">
      <w:pPr>
        <w:tabs>
          <w:tab w:val="left" w:pos="5103"/>
        </w:tabs>
        <w:rPr>
          <w:rFonts w:ascii="Century Gothic" w:hAnsi="Century Gothic"/>
          <w:sz w:val="20"/>
          <w:szCs w:val="20"/>
        </w:rPr>
      </w:pPr>
      <w:hyperlink w:anchor="Anställda" w:history="1">
        <w:r w:rsidR="00967107" w:rsidRPr="00E72ED6">
          <w:rPr>
            <w:rStyle w:val="Hyperlink"/>
            <w:rFonts w:ascii="Century Gothic" w:hAnsi="Century Gothic"/>
            <w:sz w:val="20"/>
            <w:szCs w:val="20"/>
          </w:rPr>
          <w:t>Anställda</w:t>
        </w:r>
        <w:r w:rsidR="00967107" w:rsidRPr="00E72ED6">
          <w:rPr>
            <w:rStyle w:val="Hyperlink"/>
            <w:rFonts w:ascii="Century Gothic" w:hAnsi="Century Gothic"/>
            <w:sz w:val="20"/>
            <w:szCs w:val="20"/>
          </w:rPr>
          <w:tab/>
          <w:t>sid</w:t>
        </w:r>
        <w:r w:rsidR="00941B92" w:rsidRPr="00E72ED6">
          <w:rPr>
            <w:rStyle w:val="Hyperlink"/>
            <w:rFonts w:ascii="Century Gothic" w:hAnsi="Century Gothic"/>
            <w:sz w:val="20"/>
            <w:szCs w:val="20"/>
          </w:rPr>
          <w:t xml:space="preserve"> </w:t>
        </w:r>
        <w:r w:rsidR="00F6279E">
          <w:rPr>
            <w:rStyle w:val="Hyperlink"/>
            <w:rFonts w:ascii="Century Gothic" w:hAnsi="Century Gothic"/>
            <w:sz w:val="20"/>
            <w:szCs w:val="20"/>
          </w:rPr>
          <w:t>3</w:t>
        </w:r>
      </w:hyperlink>
    </w:p>
    <w:p w14:paraId="74B1B89C" w14:textId="1A54952D" w:rsidR="00967107" w:rsidRPr="00E72ED6" w:rsidRDefault="00EB4193" w:rsidP="00967107">
      <w:pPr>
        <w:tabs>
          <w:tab w:val="left" w:pos="5103"/>
        </w:tabs>
        <w:rPr>
          <w:rFonts w:ascii="Century Gothic" w:hAnsi="Century Gothic"/>
          <w:sz w:val="20"/>
          <w:szCs w:val="20"/>
        </w:rPr>
      </w:pPr>
      <w:hyperlink w:anchor="Administration" w:history="1">
        <w:r w:rsidR="00967107" w:rsidRPr="00E72ED6">
          <w:rPr>
            <w:rStyle w:val="Hyperlink"/>
            <w:rFonts w:ascii="Century Gothic" w:hAnsi="Century Gothic"/>
            <w:sz w:val="20"/>
            <w:szCs w:val="20"/>
          </w:rPr>
          <w:t>Administration</w:t>
        </w:r>
        <w:r w:rsidR="00967107" w:rsidRPr="00E72ED6">
          <w:rPr>
            <w:rStyle w:val="Hyperlink"/>
            <w:rFonts w:ascii="Century Gothic" w:hAnsi="Century Gothic"/>
            <w:sz w:val="20"/>
            <w:szCs w:val="20"/>
          </w:rPr>
          <w:tab/>
          <w:t xml:space="preserve">sid </w:t>
        </w:r>
        <w:r w:rsidR="00F6279E">
          <w:rPr>
            <w:rStyle w:val="Hyperlink"/>
            <w:rFonts w:ascii="Century Gothic" w:hAnsi="Century Gothic"/>
            <w:sz w:val="20"/>
            <w:szCs w:val="20"/>
          </w:rPr>
          <w:t>3</w:t>
        </w:r>
      </w:hyperlink>
    </w:p>
    <w:p w14:paraId="61043979" w14:textId="1893C316" w:rsidR="00967107" w:rsidRDefault="00EB4193" w:rsidP="00967107">
      <w:pPr>
        <w:tabs>
          <w:tab w:val="left" w:pos="5103"/>
        </w:tabs>
        <w:rPr>
          <w:rStyle w:val="Hyperlink"/>
          <w:rFonts w:ascii="Century Gothic" w:hAnsi="Century Gothic"/>
          <w:sz w:val="20"/>
          <w:szCs w:val="20"/>
        </w:rPr>
      </w:pPr>
      <w:hyperlink w:anchor="Kvalitétssäkringuppföljningochutvärd" w:history="1">
        <w:r w:rsidR="00967107" w:rsidRPr="00E72ED6">
          <w:rPr>
            <w:rStyle w:val="Hyperlink"/>
            <w:rFonts w:ascii="Century Gothic" w:hAnsi="Century Gothic"/>
            <w:sz w:val="20"/>
            <w:szCs w:val="20"/>
          </w:rPr>
          <w:t>Kvalitetssäkring, utvärdering &amp; uppföljning</w:t>
        </w:r>
        <w:r w:rsidR="00967107" w:rsidRPr="00E72ED6">
          <w:rPr>
            <w:rStyle w:val="Hyperlink"/>
            <w:rFonts w:ascii="Century Gothic" w:hAnsi="Century Gothic"/>
            <w:sz w:val="20"/>
            <w:szCs w:val="20"/>
          </w:rPr>
          <w:tab/>
          <w:t xml:space="preserve">sid </w:t>
        </w:r>
        <w:r w:rsidR="00F6279E">
          <w:rPr>
            <w:rStyle w:val="Hyperlink"/>
            <w:rFonts w:ascii="Century Gothic" w:hAnsi="Century Gothic"/>
            <w:sz w:val="20"/>
            <w:szCs w:val="20"/>
          </w:rPr>
          <w:t>3</w:t>
        </w:r>
      </w:hyperlink>
      <w:r w:rsidR="00032696">
        <w:rPr>
          <w:rStyle w:val="Hyperlink"/>
          <w:rFonts w:ascii="Century Gothic" w:hAnsi="Century Gothic"/>
          <w:sz w:val="20"/>
          <w:szCs w:val="20"/>
        </w:rPr>
        <w:br/>
      </w:r>
      <w:proofErr w:type="spellStart"/>
      <w:r w:rsidR="00032696">
        <w:rPr>
          <w:rStyle w:val="Hyperlink"/>
          <w:rFonts w:ascii="Century Gothic" w:hAnsi="Century Gothic"/>
          <w:sz w:val="20"/>
          <w:szCs w:val="20"/>
        </w:rPr>
        <w:t>Omcertifiering</w:t>
      </w:r>
      <w:proofErr w:type="spellEnd"/>
      <w:r w:rsidR="00032696">
        <w:rPr>
          <w:rStyle w:val="Hyperlink"/>
          <w:rFonts w:ascii="Century Gothic" w:hAnsi="Century Gothic"/>
          <w:sz w:val="20"/>
          <w:szCs w:val="20"/>
        </w:rPr>
        <w:t xml:space="preserve"> </w:t>
      </w:r>
      <w:proofErr w:type="spellStart"/>
      <w:r w:rsidR="008E2C22">
        <w:rPr>
          <w:rStyle w:val="Hyperlink"/>
          <w:rFonts w:ascii="Century Gothic" w:hAnsi="Century Gothic"/>
          <w:sz w:val="20"/>
          <w:szCs w:val="20"/>
        </w:rPr>
        <w:t>Skoopi</w:t>
      </w:r>
      <w:proofErr w:type="spellEnd"/>
      <w:r w:rsidR="00032696">
        <w:rPr>
          <w:rStyle w:val="Hyperlink"/>
          <w:rFonts w:ascii="Century Gothic" w:hAnsi="Century Gothic"/>
          <w:sz w:val="20"/>
          <w:szCs w:val="20"/>
        </w:rPr>
        <w:tab/>
        <w:t>sid 3</w:t>
      </w:r>
    </w:p>
    <w:p w14:paraId="7E7D2D5F" w14:textId="2F6AF5F8" w:rsidR="00F6279E" w:rsidRPr="00E72ED6" w:rsidRDefault="00EB4193" w:rsidP="00967107">
      <w:pPr>
        <w:tabs>
          <w:tab w:val="left" w:pos="5103"/>
        </w:tabs>
        <w:rPr>
          <w:rFonts w:ascii="Century Gothic" w:hAnsi="Century Gothic"/>
          <w:sz w:val="20"/>
          <w:szCs w:val="20"/>
        </w:rPr>
      </w:pPr>
      <w:hyperlink w:anchor="IOPavtal" w:history="1">
        <w:r w:rsidR="00F6279E" w:rsidRPr="00F6279E">
          <w:rPr>
            <w:rStyle w:val="Hyperlink"/>
            <w:rFonts w:ascii="Century Gothic" w:hAnsi="Century Gothic"/>
            <w:sz w:val="20"/>
            <w:szCs w:val="20"/>
          </w:rPr>
          <w:t>IOP-avtal med Umeå kommun</w:t>
        </w:r>
        <w:r w:rsidR="00F6279E" w:rsidRPr="00F6279E">
          <w:rPr>
            <w:rStyle w:val="Hyperlink"/>
            <w:rFonts w:ascii="Century Gothic" w:hAnsi="Century Gothic"/>
            <w:sz w:val="20"/>
            <w:szCs w:val="20"/>
          </w:rPr>
          <w:tab/>
          <w:t>sid 4</w:t>
        </w:r>
      </w:hyperlink>
    </w:p>
    <w:p w14:paraId="6178C3BE" w14:textId="3E910D1B" w:rsidR="00967107" w:rsidRPr="00E72ED6" w:rsidRDefault="00EB4193" w:rsidP="00967107">
      <w:pPr>
        <w:tabs>
          <w:tab w:val="left" w:pos="5103"/>
        </w:tabs>
        <w:rPr>
          <w:rFonts w:ascii="Century Gothic" w:hAnsi="Century Gothic" w:cstheme="minorHAnsi"/>
          <w:sz w:val="20"/>
          <w:szCs w:val="20"/>
        </w:rPr>
      </w:pPr>
      <w:hyperlink w:anchor="Arbetsmiljöarbete" w:history="1">
        <w:r w:rsidR="00967107" w:rsidRPr="00E72ED6">
          <w:rPr>
            <w:rStyle w:val="Hyperlink"/>
            <w:rFonts w:ascii="Century Gothic" w:hAnsi="Century Gothic" w:cstheme="minorHAnsi"/>
            <w:sz w:val="20"/>
            <w:szCs w:val="20"/>
          </w:rPr>
          <w:t>Arbetsmiljöarbete</w:t>
        </w:r>
        <w:r w:rsidR="00967107" w:rsidRPr="00E72ED6">
          <w:rPr>
            <w:rStyle w:val="Hyperlink"/>
            <w:rFonts w:ascii="Century Gothic" w:hAnsi="Century Gothic" w:cstheme="minorHAnsi"/>
            <w:sz w:val="20"/>
            <w:szCs w:val="20"/>
          </w:rPr>
          <w:tab/>
        </w:r>
        <w:r w:rsidR="00967107" w:rsidRPr="00E72ED6">
          <w:rPr>
            <w:rStyle w:val="Hyperlink"/>
            <w:rFonts w:ascii="Century Gothic" w:hAnsi="Century Gothic"/>
            <w:sz w:val="20"/>
            <w:szCs w:val="20"/>
          </w:rPr>
          <w:t xml:space="preserve">sid </w:t>
        </w:r>
        <w:r w:rsidR="00BF45E0">
          <w:rPr>
            <w:rStyle w:val="Hyperlink"/>
            <w:rFonts w:ascii="Century Gothic" w:hAnsi="Century Gothic"/>
            <w:sz w:val="20"/>
            <w:szCs w:val="20"/>
          </w:rPr>
          <w:t>4</w:t>
        </w:r>
      </w:hyperlink>
    </w:p>
    <w:p w14:paraId="70FA43A3" w14:textId="40CC6C5C" w:rsidR="00967107" w:rsidRPr="00E72ED6" w:rsidRDefault="00EB4193" w:rsidP="00967107">
      <w:pPr>
        <w:tabs>
          <w:tab w:val="left" w:pos="5103"/>
        </w:tabs>
        <w:rPr>
          <w:rFonts w:ascii="Century Gothic" w:hAnsi="Century Gothic" w:cstheme="minorHAnsi"/>
          <w:sz w:val="20"/>
          <w:szCs w:val="20"/>
        </w:rPr>
      </w:pPr>
      <w:hyperlink w:anchor="Indelningiarbetsgrupper" w:history="1">
        <w:r w:rsidR="00967107" w:rsidRPr="00E72ED6">
          <w:rPr>
            <w:rStyle w:val="Hyperlink"/>
            <w:rFonts w:ascii="Century Gothic" w:hAnsi="Century Gothic" w:cstheme="minorHAnsi"/>
            <w:sz w:val="20"/>
            <w:szCs w:val="20"/>
          </w:rPr>
          <w:t>Indelning i arbetsgrupper</w:t>
        </w:r>
        <w:r w:rsidR="00967107" w:rsidRPr="00E72ED6">
          <w:rPr>
            <w:rStyle w:val="Hyperlink"/>
            <w:rFonts w:ascii="Century Gothic" w:hAnsi="Century Gothic" w:cstheme="minorHAnsi"/>
            <w:sz w:val="20"/>
            <w:szCs w:val="20"/>
          </w:rPr>
          <w:tab/>
        </w:r>
        <w:r w:rsidR="00967107" w:rsidRPr="00E72ED6">
          <w:rPr>
            <w:rStyle w:val="Hyperlink"/>
            <w:rFonts w:ascii="Century Gothic" w:hAnsi="Century Gothic"/>
            <w:sz w:val="20"/>
            <w:szCs w:val="20"/>
          </w:rPr>
          <w:t xml:space="preserve">sid </w:t>
        </w:r>
        <w:r w:rsidR="00BF45E0">
          <w:rPr>
            <w:rStyle w:val="Hyperlink"/>
            <w:rFonts w:ascii="Century Gothic" w:hAnsi="Century Gothic"/>
            <w:sz w:val="20"/>
            <w:szCs w:val="20"/>
          </w:rPr>
          <w:t>4</w:t>
        </w:r>
      </w:hyperlink>
    </w:p>
    <w:p w14:paraId="4C01A878" w14:textId="6750FF73" w:rsidR="00967107" w:rsidRPr="00E72ED6" w:rsidRDefault="00EB4193" w:rsidP="00967107">
      <w:pPr>
        <w:tabs>
          <w:tab w:val="left" w:pos="5103"/>
        </w:tabs>
        <w:rPr>
          <w:rFonts w:ascii="Century Gothic" w:hAnsi="Century Gothic" w:cstheme="minorHAnsi"/>
          <w:sz w:val="20"/>
          <w:szCs w:val="20"/>
        </w:rPr>
      </w:pPr>
      <w:hyperlink w:anchor="Morgonmöten" w:history="1">
        <w:r w:rsidR="00967107" w:rsidRPr="00E72ED6">
          <w:rPr>
            <w:rStyle w:val="Hyperlink"/>
            <w:rFonts w:ascii="Century Gothic" w:hAnsi="Century Gothic" w:cstheme="minorHAnsi"/>
            <w:sz w:val="20"/>
            <w:szCs w:val="20"/>
          </w:rPr>
          <w:t>Morgonmöten</w:t>
        </w:r>
        <w:r w:rsidR="00967107" w:rsidRPr="00E72ED6">
          <w:rPr>
            <w:rStyle w:val="Hyperlink"/>
            <w:rFonts w:ascii="Century Gothic" w:hAnsi="Century Gothic" w:cstheme="minorHAnsi"/>
            <w:sz w:val="20"/>
            <w:szCs w:val="20"/>
          </w:rPr>
          <w:tab/>
        </w:r>
        <w:r w:rsidR="00967107" w:rsidRPr="00E72ED6">
          <w:rPr>
            <w:rStyle w:val="Hyperlink"/>
            <w:rFonts w:ascii="Century Gothic" w:hAnsi="Century Gothic"/>
            <w:sz w:val="20"/>
            <w:szCs w:val="20"/>
          </w:rPr>
          <w:t xml:space="preserve">sid </w:t>
        </w:r>
        <w:r w:rsidR="00BF45E0">
          <w:rPr>
            <w:rStyle w:val="Hyperlink"/>
            <w:rFonts w:ascii="Century Gothic" w:hAnsi="Century Gothic"/>
            <w:sz w:val="20"/>
            <w:szCs w:val="20"/>
          </w:rPr>
          <w:t>4</w:t>
        </w:r>
      </w:hyperlink>
      <w:r w:rsidR="00967107" w:rsidRPr="00E72ED6">
        <w:rPr>
          <w:rFonts w:ascii="Century Gothic" w:hAnsi="Century Gothic" w:cstheme="minorHAnsi"/>
          <w:sz w:val="20"/>
          <w:szCs w:val="20"/>
        </w:rPr>
        <w:tab/>
      </w:r>
    </w:p>
    <w:p w14:paraId="76A8DEEE" w14:textId="14652668" w:rsidR="00967107" w:rsidRPr="00E72ED6" w:rsidRDefault="00EB4193" w:rsidP="00967107">
      <w:pPr>
        <w:tabs>
          <w:tab w:val="left" w:pos="5103"/>
        </w:tabs>
        <w:rPr>
          <w:rFonts w:ascii="Century Gothic" w:hAnsi="Century Gothic"/>
          <w:sz w:val="20"/>
          <w:szCs w:val="20"/>
        </w:rPr>
      </w:pPr>
      <w:hyperlink w:anchor="APT" w:history="1">
        <w:proofErr w:type="spellStart"/>
        <w:r w:rsidR="00967107" w:rsidRPr="00E72ED6">
          <w:rPr>
            <w:rStyle w:val="Hyperlink"/>
            <w:rFonts w:ascii="Century Gothic" w:hAnsi="Century Gothic" w:cstheme="minorHAnsi"/>
            <w:sz w:val="20"/>
            <w:szCs w:val="20"/>
          </w:rPr>
          <w:t>Apt</w:t>
        </w:r>
        <w:proofErr w:type="spellEnd"/>
        <w:r w:rsidR="00967107" w:rsidRPr="00E72ED6">
          <w:rPr>
            <w:rStyle w:val="Hyperlink"/>
            <w:rFonts w:ascii="Century Gothic" w:hAnsi="Century Gothic" w:cstheme="minorHAnsi"/>
            <w:sz w:val="20"/>
            <w:szCs w:val="20"/>
          </w:rPr>
          <w:tab/>
        </w:r>
        <w:r w:rsidR="00967107" w:rsidRPr="00E72ED6">
          <w:rPr>
            <w:rStyle w:val="Hyperlink"/>
            <w:rFonts w:ascii="Century Gothic" w:hAnsi="Century Gothic"/>
            <w:sz w:val="20"/>
            <w:szCs w:val="20"/>
          </w:rPr>
          <w:t xml:space="preserve">sid </w:t>
        </w:r>
        <w:r w:rsidR="00BF45E0">
          <w:rPr>
            <w:rStyle w:val="Hyperlink"/>
            <w:rFonts w:ascii="Century Gothic" w:hAnsi="Century Gothic"/>
            <w:sz w:val="20"/>
            <w:szCs w:val="20"/>
          </w:rPr>
          <w:t>4</w:t>
        </w:r>
      </w:hyperlink>
    </w:p>
    <w:p w14:paraId="477D3A69" w14:textId="117A82E6" w:rsidR="00967107" w:rsidRPr="00E72ED6" w:rsidRDefault="00EB4193" w:rsidP="00967107">
      <w:pPr>
        <w:tabs>
          <w:tab w:val="left" w:pos="5103"/>
        </w:tabs>
        <w:rPr>
          <w:rFonts w:ascii="Century Gothic" w:hAnsi="Century Gothic" w:cstheme="minorHAnsi"/>
          <w:sz w:val="20"/>
          <w:szCs w:val="20"/>
        </w:rPr>
      </w:pPr>
      <w:hyperlink w:anchor="Hjärtsäkerarbetsplats" w:history="1">
        <w:r w:rsidR="00967107" w:rsidRPr="00E72ED6">
          <w:rPr>
            <w:rStyle w:val="Hyperlink"/>
            <w:rFonts w:ascii="Century Gothic" w:hAnsi="Century Gothic" w:cstheme="minorHAnsi"/>
            <w:sz w:val="20"/>
            <w:szCs w:val="20"/>
          </w:rPr>
          <w:t>Hjärtsäker arbetsplats</w:t>
        </w:r>
        <w:r w:rsidR="00967107" w:rsidRPr="00E72ED6">
          <w:rPr>
            <w:rStyle w:val="Hyperlink"/>
            <w:rFonts w:ascii="Century Gothic" w:hAnsi="Century Gothic" w:cstheme="minorHAnsi"/>
            <w:sz w:val="20"/>
            <w:szCs w:val="20"/>
          </w:rPr>
          <w:tab/>
          <w:t xml:space="preserve">sid </w:t>
        </w:r>
        <w:r w:rsidR="00BF45E0">
          <w:rPr>
            <w:rStyle w:val="Hyperlink"/>
            <w:rFonts w:ascii="Century Gothic" w:hAnsi="Century Gothic" w:cstheme="minorHAnsi"/>
            <w:sz w:val="20"/>
            <w:szCs w:val="20"/>
          </w:rPr>
          <w:t>4</w:t>
        </w:r>
      </w:hyperlink>
    </w:p>
    <w:p w14:paraId="0CF14A91" w14:textId="0D06FF4E" w:rsidR="00967107" w:rsidRPr="00E72ED6" w:rsidRDefault="00EB4193" w:rsidP="00967107">
      <w:pPr>
        <w:tabs>
          <w:tab w:val="left" w:pos="5103"/>
        </w:tabs>
        <w:rPr>
          <w:rFonts w:ascii="Century Gothic" w:hAnsi="Century Gothic" w:cstheme="minorHAnsi"/>
          <w:sz w:val="20"/>
          <w:szCs w:val="20"/>
        </w:rPr>
      </w:pPr>
      <w:hyperlink w:anchor="Personalutbildning" w:history="1">
        <w:r w:rsidR="00967107" w:rsidRPr="00E72ED6">
          <w:rPr>
            <w:rStyle w:val="Hyperlink"/>
            <w:rFonts w:ascii="Century Gothic" w:hAnsi="Century Gothic" w:cstheme="minorHAnsi"/>
            <w:sz w:val="20"/>
            <w:szCs w:val="20"/>
          </w:rPr>
          <w:t>Personalutbildning</w:t>
        </w:r>
        <w:r w:rsidR="00967107" w:rsidRPr="00E72ED6">
          <w:rPr>
            <w:rStyle w:val="Hyperlink"/>
            <w:rFonts w:ascii="Century Gothic" w:hAnsi="Century Gothic" w:cstheme="minorHAnsi"/>
            <w:sz w:val="20"/>
            <w:szCs w:val="20"/>
          </w:rPr>
          <w:tab/>
          <w:t xml:space="preserve">sid </w:t>
        </w:r>
        <w:r w:rsidR="00C228AE">
          <w:rPr>
            <w:rStyle w:val="Hyperlink"/>
            <w:rFonts w:ascii="Century Gothic" w:hAnsi="Century Gothic" w:cstheme="minorHAnsi"/>
            <w:sz w:val="20"/>
            <w:szCs w:val="20"/>
          </w:rPr>
          <w:t>4</w:t>
        </w:r>
      </w:hyperlink>
    </w:p>
    <w:p w14:paraId="1FC6667C" w14:textId="5EA0D10F" w:rsidR="00967107" w:rsidRPr="00E72ED6" w:rsidRDefault="00EB4193" w:rsidP="00967107">
      <w:pPr>
        <w:tabs>
          <w:tab w:val="left" w:pos="5103"/>
        </w:tabs>
        <w:rPr>
          <w:rFonts w:ascii="Century Gothic" w:hAnsi="Century Gothic" w:cstheme="minorHAnsi"/>
          <w:sz w:val="20"/>
          <w:szCs w:val="20"/>
        </w:rPr>
      </w:pPr>
      <w:hyperlink w:anchor="Arbetsträning" w:history="1">
        <w:r w:rsidR="00967107" w:rsidRPr="00E72ED6">
          <w:rPr>
            <w:rStyle w:val="Hyperlink"/>
            <w:rFonts w:ascii="Century Gothic" w:hAnsi="Century Gothic" w:cstheme="minorHAnsi"/>
            <w:sz w:val="20"/>
            <w:szCs w:val="20"/>
          </w:rPr>
          <w:t>Arbetsträning</w:t>
        </w:r>
        <w:r w:rsidR="00BF45E0">
          <w:rPr>
            <w:rStyle w:val="Hyperlink"/>
            <w:rFonts w:ascii="Century Gothic" w:hAnsi="Century Gothic" w:cstheme="minorHAnsi"/>
            <w:sz w:val="20"/>
            <w:szCs w:val="20"/>
          </w:rPr>
          <w:t>/Praktik</w:t>
        </w:r>
        <w:r w:rsidR="0024071F">
          <w:rPr>
            <w:rStyle w:val="Hyperlink"/>
            <w:rFonts w:ascii="Century Gothic" w:hAnsi="Century Gothic" w:cstheme="minorHAnsi"/>
            <w:sz w:val="20"/>
            <w:szCs w:val="20"/>
          </w:rPr>
          <w:t>/Prao</w:t>
        </w:r>
        <w:r w:rsidR="00967107" w:rsidRPr="00E72ED6">
          <w:rPr>
            <w:rStyle w:val="Hyperlink"/>
            <w:rFonts w:ascii="Century Gothic" w:hAnsi="Century Gothic" w:cstheme="minorHAnsi"/>
            <w:sz w:val="20"/>
            <w:szCs w:val="20"/>
          </w:rPr>
          <w:tab/>
          <w:t xml:space="preserve">sid </w:t>
        </w:r>
        <w:r w:rsidR="00BF45E0">
          <w:rPr>
            <w:rStyle w:val="Hyperlink"/>
            <w:rFonts w:ascii="Century Gothic" w:hAnsi="Century Gothic" w:cstheme="minorHAnsi"/>
            <w:sz w:val="20"/>
            <w:szCs w:val="20"/>
          </w:rPr>
          <w:t>5</w:t>
        </w:r>
      </w:hyperlink>
    </w:p>
    <w:p w14:paraId="1956534E" w14:textId="6F74DF42" w:rsidR="00967107" w:rsidRPr="00E72ED6" w:rsidRDefault="00EB4193" w:rsidP="00967107">
      <w:pPr>
        <w:tabs>
          <w:tab w:val="left" w:pos="5103"/>
        </w:tabs>
        <w:rPr>
          <w:rFonts w:ascii="Century Gothic" w:hAnsi="Century Gothic" w:cstheme="minorHAnsi"/>
          <w:sz w:val="20"/>
          <w:szCs w:val="20"/>
        </w:rPr>
      </w:pPr>
      <w:hyperlink w:anchor="Arbetsanpassning" w:history="1">
        <w:r w:rsidR="00967107" w:rsidRPr="00E72ED6">
          <w:rPr>
            <w:rStyle w:val="Hyperlink"/>
            <w:rFonts w:ascii="Century Gothic" w:hAnsi="Century Gothic" w:cstheme="minorHAnsi"/>
            <w:sz w:val="20"/>
            <w:szCs w:val="20"/>
          </w:rPr>
          <w:t>Arbetsanpassning</w:t>
        </w:r>
        <w:r w:rsidR="00967107" w:rsidRPr="00E72ED6">
          <w:rPr>
            <w:rStyle w:val="Hyperlink"/>
            <w:rFonts w:ascii="Century Gothic" w:hAnsi="Century Gothic" w:cstheme="minorHAnsi"/>
            <w:sz w:val="20"/>
            <w:szCs w:val="20"/>
          </w:rPr>
          <w:tab/>
          <w:t xml:space="preserve">sid </w:t>
        </w:r>
        <w:r w:rsidR="00BF45E0">
          <w:rPr>
            <w:rStyle w:val="Hyperlink"/>
            <w:rFonts w:ascii="Century Gothic" w:hAnsi="Century Gothic" w:cstheme="minorHAnsi"/>
            <w:sz w:val="20"/>
            <w:szCs w:val="20"/>
          </w:rPr>
          <w:t>5</w:t>
        </w:r>
      </w:hyperlink>
    </w:p>
    <w:p w14:paraId="1FC689EA" w14:textId="08019B8B" w:rsidR="00967107" w:rsidRPr="00E72ED6" w:rsidRDefault="00EB4193" w:rsidP="00967107">
      <w:pPr>
        <w:tabs>
          <w:tab w:val="left" w:pos="5103"/>
        </w:tabs>
        <w:rPr>
          <w:rFonts w:ascii="Century Gothic" w:hAnsi="Century Gothic" w:cstheme="minorHAnsi"/>
          <w:sz w:val="20"/>
          <w:szCs w:val="20"/>
        </w:rPr>
      </w:pPr>
      <w:hyperlink w:anchor="HandledningochMIsamtal" w:history="1">
        <w:r w:rsidR="00967107" w:rsidRPr="00E72ED6">
          <w:rPr>
            <w:rStyle w:val="Hyperlink"/>
            <w:rFonts w:ascii="Century Gothic" w:hAnsi="Century Gothic" w:cstheme="minorHAnsi"/>
            <w:sz w:val="20"/>
            <w:szCs w:val="20"/>
          </w:rPr>
          <w:t>Handledning och MI-samtal</w:t>
        </w:r>
        <w:r w:rsidR="00967107" w:rsidRPr="00E72ED6">
          <w:rPr>
            <w:rStyle w:val="Hyperlink"/>
            <w:rFonts w:ascii="Century Gothic" w:hAnsi="Century Gothic" w:cstheme="minorHAnsi"/>
            <w:sz w:val="20"/>
            <w:szCs w:val="20"/>
          </w:rPr>
          <w:tab/>
          <w:t xml:space="preserve">sid </w:t>
        </w:r>
        <w:r w:rsidR="00BF45E0">
          <w:rPr>
            <w:rStyle w:val="Hyperlink"/>
            <w:rFonts w:ascii="Century Gothic" w:hAnsi="Century Gothic" w:cstheme="minorHAnsi"/>
            <w:sz w:val="20"/>
            <w:szCs w:val="20"/>
          </w:rPr>
          <w:t>5</w:t>
        </w:r>
      </w:hyperlink>
    </w:p>
    <w:p w14:paraId="1EA5A0CA" w14:textId="0C9D6145" w:rsidR="00967107" w:rsidRPr="00E72ED6" w:rsidRDefault="00EB4193" w:rsidP="00967107">
      <w:pPr>
        <w:tabs>
          <w:tab w:val="left" w:pos="5103"/>
        </w:tabs>
        <w:rPr>
          <w:rFonts w:ascii="Century Gothic" w:hAnsi="Century Gothic" w:cstheme="minorHAnsi"/>
          <w:sz w:val="20"/>
          <w:szCs w:val="20"/>
        </w:rPr>
      </w:pPr>
      <w:hyperlink w:anchor="Brukarinflytande" w:history="1">
        <w:r w:rsidR="00967107" w:rsidRPr="00E72ED6">
          <w:rPr>
            <w:rStyle w:val="Hyperlink"/>
            <w:rFonts w:ascii="Century Gothic" w:hAnsi="Century Gothic" w:cstheme="minorHAnsi"/>
            <w:sz w:val="20"/>
            <w:szCs w:val="20"/>
          </w:rPr>
          <w:t>Brukarinflytande</w:t>
        </w:r>
        <w:r w:rsidR="00967107" w:rsidRPr="00E72ED6">
          <w:rPr>
            <w:rStyle w:val="Hyperlink"/>
            <w:rFonts w:ascii="Century Gothic" w:hAnsi="Century Gothic" w:cstheme="minorHAnsi"/>
            <w:sz w:val="20"/>
            <w:szCs w:val="20"/>
          </w:rPr>
          <w:tab/>
          <w:t xml:space="preserve">sid </w:t>
        </w:r>
        <w:r w:rsidR="00BF45E0">
          <w:rPr>
            <w:rStyle w:val="Hyperlink"/>
            <w:rFonts w:ascii="Century Gothic" w:hAnsi="Century Gothic" w:cstheme="minorHAnsi"/>
            <w:sz w:val="20"/>
            <w:szCs w:val="20"/>
          </w:rPr>
          <w:t>5</w:t>
        </w:r>
      </w:hyperlink>
    </w:p>
    <w:p w14:paraId="5316237F" w14:textId="5FFADC61" w:rsidR="00967107" w:rsidRDefault="00EB4193" w:rsidP="00967107">
      <w:pPr>
        <w:tabs>
          <w:tab w:val="left" w:pos="5103"/>
        </w:tabs>
        <w:rPr>
          <w:rStyle w:val="Hyperlink"/>
          <w:rFonts w:ascii="Century Gothic" w:hAnsi="Century Gothic" w:cstheme="minorHAnsi"/>
          <w:sz w:val="20"/>
          <w:szCs w:val="20"/>
        </w:rPr>
      </w:pPr>
      <w:hyperlink w:anchor="Brukarförening" w:history="1">
        <w:r w:rsidR="00967107" w:rsidRPr="00E72ED6">
          <w:rPr>
            <w:rStyle w:val="Hyperlink"/>
            <w:rFonts w:ascii="Century Gothic" w:hAnsi="Century Gothic" w:cstheme="minorHAnsi"/>
            <w:sz w:val="20"/>
            <w:szCs w:val="20"/>
          </w:rPr>
          <w:t>Brukarförening</w:t>
        </w:r>
        <w:r w:rsidR="00967107" w:rsidRPr="00E72ED6">
          <w:rPr>
            <w:rStyle w:val="Hyperlink"/>
            <w:rFonts w:ascii="Century Gothic" w:hAnsi="Century Gothic" w:cstheme="minorHAnsi"/>
            <w:sz w:val="20"/>
            <w:szCs w:val="20"/>
          </w:rPr>
          <w:tab/>
          <w:t xml:space="preserve">sid </w:t>
        </w:r>
        <w:r w:rsidR="00C228AE">
          <w:rPr>
            <w:rStyle w:val="Hyperlink"/>
            <w:rFonts w:ascii="Century Gothic" w:hAnsi="Century Gothic" w:cstheme="minorHAnsi"/>
            <w:sz w:val="20"/>
            <w:szCs w:val="20"/>
          </w:rPr>
          <w:t>5</w:t>
        </w:r>
      </w:hyperlink>
    </w:p>
    <w:p w14:paraId="5DA5BB34" w14:textId="5533098F" w:rsidR="00BF45E0" w:rsidRPr="00E72ED6" w:rsidRDefault="00BF45E0" w:rsidP="00967107">
      <w:pPr>
        <w:tabs>
          <w:tab w:val="left" w:pos="5103"/>
        </w:tabs>
        <w:rPr>
          <w:rFonts w:ascii="Century Gothic" w:hAnsi="Century Gothic" w:cstheme="minorHAnsi"/>
          <w:sz w:val="20"/>
          <w:szCs w:val="20"/>
        </w:rPr>
      </w:pPr>
      <w:r>
        <w:rPr>
          <w:rStyle w:val="Hyperlink"/>
          <w:rFonts w:ascii="Century Gothic" w:hAnsi="Century Gothic" w:cstheme="minorHAnsi"/>
          <w:sz w:val="20"/>
          <w:szCs w:val="20"/>
        </w:rPr>
        <w:t>Delaktighet och medskapande</w:t>
      </w:r>
      <w:r>
        <w:rPr>
          <w:rStyle w:val="Hyperlink"/>
          <w:rFonts w:ascii="Century Gothic" w:hAnsi="Century Gothic" w:cstheme="minorHAnsi"/>
          <w:sz w:val="20"/>
          <w:szCs w:val="20"/>
        </w:rPr>
        <w:tab/>
        <w:t>sid 6</w:t>
      </w:r>
    </w:p>
    <w:p w14:paraId="135CAF3C" w14:textId="50F8FD51" w:rsidR="00967107" w:rsidRPr="00E72ED6" w:rsidRDefault="00EB4193" w:rsidP="00967107">
      <w:pPr>
        <w:tabs>
          <w:tab w:val="left" w:pos="5103"/>
        </w:tabs>
        <w:rPr>
          <w:rFonts w:ascii="Century Gothic" w:hAnsi="Century Gothic" w:cstheme="minorHAnsi"/>
          <w:sz w:val="20"/>
          <w:szCs w:val="20"/>
        </w:rPr>
      </w:pPr>
      <w:hyperlink w:anchor="Ökatantalbesökarenygruppbesökare" w:history="1">
        <w:r w:rsidR="00967107" w:rsidRPr="00E72ED6">
          <w:rPr>
            <w:rStyle w:val="Hyperlink"/>
            <w:rFonts w:ascii="Century Gothic" w:hAnsi="Century Gothic" w:cstheme="minorHAnsi"/>
            <w:sz w:val="20"/>
            <w:szCs w:val="20"/>
          </w:rPr>
          <w:t>Ökat antal besökare/ Ny grupp besökare</w:t>
        </w:r>
        <w:r w:rsidR="00967107" w:rsidRPr="00E72ED6">
          <w:rPr>
            <w:rStyle w:val="Hyperlink"/>
            <w:rFonts w:ascii="Century Gothic" w:hAnsi="Century Gothic" w:cstheme="minorHAnsi"/>
            <w:sz w:val="20"/>
            <w:szCs w:val="20"/>
          </w:rPr>
          <w:tab/>
          <w:t xml:space="preserve">sid </w:t>
        </w:r>
        <w:r w:rsidR="003E5FBD">
          <w:rPr>
            <w:rStyle w:val="Hyperlink"/>
            <w:rFonts w:ascii="Century Gothic" w:hAnsi="Century Gothic" w:cstheme="minorHAnsi"/>
            <w:sz w:val="20"/>
            <w:szCs w:val="20"/>
          </w:rPr>
          <w:t>6</w:t>
        </w:r>
      </w:hyperlink>
    </w:p>
    <w:p w14:paraId="65BB3A15" w14:textId="34845CF8" w:rsidR="00967107" w:rsidRPr="003E5FBD" w:rsidRDefault="003E5FBD" w:rsidP="00967107">
      <w:pPr>
        <w:tabs>
          <w:tab w:val="left" w:pos="5103"/>
        </w:tabs>
        <w:rPr>
          <w:rStyle w:val="Hyperlink"/>
          <w:rFonts w:ascii="Century Gothic" w:hAnsi="Century Gothic" w:cstheme="minorHAnsi"/>
          <w:sz w:val="20"/>
          <w:szCs w:val="20"/>
        </w:rPr>
      </w:pPr>
      <w:r>
        <w:rPr>
          <w:rFonts w:ascii="Century Gothic" w:hAnsi="Century Gothic" w:cstheme="minorHAnsi"/>
          <w:sz w:val="20"/>
          <w:szCs w:val="20"/>
        </w:rPr>
        <w:fldChar w:fldCharType="begin"/>
      </w:r>
      <w:r>
        <w:rPr>
          <w:rFonts w:ascii="Century Gothic" w:hAnsi="Century Gothic" w:cstheme="minorHAnsi"/>
          <w:sz w:val="20"/>
          <w:szCs w:val="20"/>
        </w:rPr>
        <w:instrText xml:space="preserve"> HYPERLINK  \l "InternationellaStudenter" </w:instrText>
      </w:r>
      <w:r>
        <w:rPr>
          <w:rFonts w:ascii="Century Gothic" w:hAnsi="Century Gothic" w:cstheme="minorHAnsi"/>
          <w:sz w:val="20"/>
          <w:szCs w:val="20"/>
        </w:rPr>
        <w:fldChar w:fldCharType="separate"/>
      </w:r>
      <w:r w:rsidRPr="003E5FBD">
        <w:rPr>
          <w:rStyle w:val="Hyperlink"/>
          <w:rFonts w:ascii="Century Gothic" w:hAnsi="Century Gothic" w:cstheme="minorHAnsi"/>
          <w:sz w:val="20"/>
          <w:szCs w:val="20"/>
        </w:rPr>
        <w:t>Internationella studenter</w:t>
      </w:r>
      <w:r w:rsidR="00967107" w:rsidRPr="003E5FBD">
        <w:rPr>
          <w:rStyle w:val="Hyperlink"/>
          <w:rFonts w:ascii="Century Gothic" w:hAnsi="Century Gothic" w:cstheme="minorHAnsi"/>
          <w:sz w:val="20"/>
          <w:szCs w:val="20"/>
        </w:rPr>
        <w:tab/>
        <w:t xml:space="preserve">sid </w:t>
      </w:r>
      <w:r>
        <w:rPr>
          <w:rStyle w:val="Hyperlink"/>
          <w:rFonts w:ascii="Century Gothic" w:hAnsi="Century Gothic" w:cstheme="minorHAnsi"/>
          <w:sz w:val="20"/>
          <w:szCs w:val="20"/>
        </w:rPr>
        <w:t>6</w:t>
      </w:r>
    </w:p>
    <w:p w14:paraId="5AB014B0" w14:textId="205396E1" w:rsidR="00967107" w:rsidRPr="00E72ED6" w:rsidRDefault="003E5FBD" w:rsidP="00967107">
      <w:pPr>
        <w:tabs>
          <w:tab w:val="left" w:pos="5103"/>
        </w:tabs>
        <w:rPr>
          <w:rFonts w:ascii="Century Gothic" w:hAnsi="Century Gothic" w:cstheme="minorHAnsi"/>
          <w:sz w:val="20"/>
          <w:szCs w:val="20"/>
        </w:rPr>
      </w:pPr>
      <w:r>
        <w:rPr>
          <w:rFonts w:ascii="Century Gothic" w:hAnsi="Century Gothic" w:cstheme="minorHAnsi"/>
          <w:sz w:val="20"/>
          <w:szCs w:val="20"/>
        </w:rPr>
        <w:fldChar w:fldCharType="end"/>
      </w:r>
      <w:hyperlink w:anchor="Studiebesök" w:history="1">
        <w:r w:rsidR="00967107" w:rsidRPr="00E72ED6">
          <w:rPr>
            <w:rStyle w:val="Hyperlink"/>
            <w:rFonts w:ascii="Century Gothic" w:hAnsi="Century Gothic" w:cstheme="minorHAnsi"/>
            <w:sz w:val="20"/>
            <w:szCs w:val="20"/>
          </w:rPr>
          <w:t>Studiebesök</w:t>
        </w:r>
        <w:r w:rsidR="00967107" w:rsidRPr="00E72ED6">
          <w:rPr>
            <w:rStyle w:val="Hyperlink"/>
            <w:rFonts w:ascii="Century Gothic" w:hAnsi="Century Gothic" w:cstheme="minorHAnsi"/>
            <w:sz w:val="20"/>
            <w:szCs w:val="20"/>
          </w:rPr>
          <w:tab/>
          <w:t xml:space="preserve">sid </w:t>
        </w:r>
        <w:r w:rsidR="00C228AE">
          <w:rPr>
            <w:rStyle w:val="Hyperlink"/>
            <w:rFonts w:ascii="Century Gothic" w:hAnsi="Century Gothic" w:cstheme="minorHAnsi"/>
            <w:sz w:val="20"/>
            <w:szCs w:val="20"/>
          </w:rPr>
          <w:t>6</w:t>
        </w:r>
      </w:hyperlink>
    </w:p>
    <w:p w14:paraId="301694B5" w14:textId="08420241" w:rsidR="00967107" w:rsidRPr="00E72ED6" w:rsidRDefault="00EB4193" w:rsidP="00967107">
      <w:pPr>
        <w:tabs>
          <w:tab w:val="left" w:pos="5103"/>
        </w:tabs>
        <w:rPr>
          <w:rFonts w:ascii="Century Gothic" w:hAnsi="Century Gothic" w:cstheme="minorHAnsi"/>
          <w:sz w:val="20"/>
          <w:szCs w:val="20"/>
        </w:rPr>
      </w:pPr>
      <w:hyperlink w:anchor="Mediaochmarknadsföring" w:history="1">
        <w:r w:rsidR="00967107" w:rsidRPr="00E72ED6">
          <w:rPr>
            <w:rStyle w:val="Hyperlink"/>
            <w:rFonts w:ascii="Century Gothic" w:hAnsi="Century Gothic" w:cstheme="minorHAnsi"/>
            <w:sz w:val="20"/>
            <w:szCs w:val="20"/>
          </w:rPr>
          <w:t>Media och marknadsföring</w:t>
        </w:r>
        <w:r w:rsidR="00967107" w:rsidRPr="00E72ED6">
          <w:rPr>
            <w:rStyle w:val="Hyperlink"/>
            <w:rFonts w:ascii="Century Gothic" w:hAnsi="Century Gothic" w:cstheme="minorHAnsi"/>
            <w:sz w:val="20"/>
            <w:szCs w:val="20"/>
          </w:rPr>
          <w:tab/>
          <w:t xml:space="preserve">sid </w:t>
        </w:r>
        <w:r w:rsidR="004E1F45">
          <w:rPr>
            <w:rStyle w:val="Hyperlink"/>
            <w:rFonts w:ascii="Century Gothic" w:hAnsi="Century Gothic" w:cstheme="minorHAnsi"/>
            <w:sz w:val="20"/>
            <w:szCs w:val="20"/>
          </w:rPr>
          <w:t>6</w:t>
        </w:r>
      </w:hyperlink>
    </w:p>
    <w:p w14:paraId="6D53A563" w14:textId="2E10D7D2" w:rsidR="00967107" w:rsidRPr="00E72ED6" w:rsidRDefault="00EB4193" w:rsidP="00967107">
      <w:pPr>
        <w:tabs>
          <w:tab w:val="left" w:pos="5103"/>
        </w:tabs>
        <w:rPr>
          <w:rFonts w:ascii="Century Gothic" w:hAnsi="Century Gothic" w:cstheme="minorHAnsi"/>
          <w:sz w:val="20"/>
          <w:szCs w:val="20"/>
        </w:rPr>
      </w:pPr>
      <w:hyperlink w:anchor="Ändringilokaler" w:history="1">
        <w:r w:rsidR="00967107" w:rsidRPr="00E72ED6">
          <w:rPr>
            <w:rStyle w:val="Hyperlink"/>
            <w:rFonts w:ascii="Century Gothic" w:hAnsi="Century Gothic" w:cstheme="minorHAnsi"/>
            <w:sz w:val="20"/>
            <w:szCs w:val="20"/>
          </w:rPr>
          <w:t>Ändring i lokaler</w:t>
        </w:r>
        <w:r w:rsidR="00967107" w:rsidRPr="00E72ED6">
          <w:rPr>
            <w:rStyle w:val="Hyperlink"/>
            <w:rFonts w:ascii="Century Gothic" w:hAnsi="Century Gothic" w:cstheme="minorHAnsi"/>
            <w:sz w:val="20"/>
            <w:szCs w:val="20"/>
          </w:rPr>
          <w:tab/>
          <w:t xml:space="preserve">sid </w:t>
        </w:r>
        <w:r w:rsidR="003E5FBD">
          <w:rPr>
            <w:rStyle w:val="Hyperlink"/>
            <w:rFonts w:ascii="Century Gothic" w:hAnsi="Century Gothic" w:cstheme="minorHAnsi"/>
            <w:sz w:val="20"/>
            <w:szCs w:val="20"/>
          </w:rPr>
          <w:t>7</w:t>
        </w:r>
      </w:hyperlink>
    </w:p>
    <w:p w14:paraId="3CFCCBAA" w14:textId="12DA2F4D" w:rsidR="00967107" w:rsidRPr="00C228AE" w:rsidRDefault="00EB4193" w:rsidP="00967107">
      <w:pPr>
        <w:tabs>
          <w:tab w:val="left" w:pos="5103"/>
        </w:tabs>
        <w:rPr>
          <w:rFonts w:ascii="Century Gothic" w:hAnsi="Century Gothic" w:cstheme="minorHAnsi"/>
          <w:sz w:val="20"/>
          <w:szCs w:val="20"/>
          <w:lang w:val="en-US"/>
        </w:rPr>
      </w:pPr>
      <w:hyperlink w:anchor="Café" w:history="1">
        <w:r w:rsidR="00967107" w:rsidRPr="00C228AE">
          <w:rPr>
            <w:rStyle w:val="Hyperlink"/>
            <w:rFonts w:ascii="Century Gothic" w:hAnsi="Century Gothic" w:cstheme="minorHAnsi"/>
            <w:sz w:val="20"/>
            <w:szCs w:val="20"/>
            <w:lang w:val="en-US"/>
          </w:rPr>
          <w:t>Café</w:t>
        </w:r>
        <w:r w:rsidR="00967107" w:rsidRPr="00C228AE">
          <w:rPr>
            <w:rStyle w:val="Hyperlink"/>
            <w:rFonts w:ascii="Century Gothic" w:hAnsi="Century Gothic" w:cstheme="minorHAnsi"/>
            <w:sz w:val="20"/>
            <w:szCs w:val="20"/>
            <w:lang w:val="en-US"/>
          </w:rPr>
          <w:tab/>
        </w:r>
        <w:proofErr w:type="spellStart"/>
        <w:proofErr w:type="gramStart"/>
        <w:r w:rsidR="00967107" w:rsidRPr="00C228AE">
          <w:rPr>
            <w:rStyle w:val="Hyperlink"/>
            <w:rFonts w:ascii="Century Gothic" w:hAnsi="Century Gothic" w:cstheme="minorHAnsi"/>
            <w:sz w:val="20"/>
            <w:szCs w:val="20"/>
            <w:lang w:val="en-US"/>
          </w:rPr>
          <w:t>sid</w:t>
        </w:r>
        <w:proofErr w:type="spellEnd"/>
        <w:proofErr w:type="gramEnd"/>
        <w:r w:rsidR="00967107" w:rsidRPr="00C228AE">
          <w:rPr>
            <w:rStyle w:val="Hyperlink"/>
            <w:rFonts w:ascii="Century Gothic" w:hAnsi="Century Gothic" w:cstheme="minorHAnsi"/>
            <w:sz w:val="20"/>
            <w:szCs w:val="20"/>
            <w:lang w:val="en-US"/>
          </w:rPr>
          <w:t xml:space="preserve"> </w:t>
        </w:r>
        <w:r w:rsidR="003E5FBD" w:rsidRPr="00C228AE">
          <w:rPr>
            <w:rStyle w:val="Hyperlink"/>
            <w:rFonts w:ascii="Century Gothic" w:hAnsi="Century Gothic" w:cstheme="minorHAnsi"/>
            <w:sz w:val="20"/>
            <w:szCs w:val="20"/>
            <w:lang w:val="en-US"/>
          </w:rPr>
          <w:t>7</w:t>
        </w:r>
      </w:hyperlink>
    </w:p>
    <w:p w14:paraId="491E069C" w14:textId="3EBE538F" w:rsidR="00967107" w:rsidRPr="00C228AE" w:rsidRDefault="00EB4193" w:rsidP="00967107">
      <w:pPr>
        <w:tabs>
          <w:tab w:val="left" w:pos="5103"/>
        </w:tabs>
        <w:rPr>
          <w:rFonts w:ascii="Century Gothic" w:hAnsi="Century Gothic" w:cstheme="minorHAnsi"/>
          <w:sz w:val="20"/>
          <w:szCs w:val="20"/>
          <w:lang w:val="en-US"/>
        </w:rPr>
      </w:pPr>
      <w:hyperlink w:anchor="SecondHand" w:history="1">
        <w:r w:rsidR="00967107" w:rsidRPr="00C228AE">
          <w:rPr>
            <w:rStyle w:val="Hyperlink"/>
            <w:rFonts w:ascii="Century Gothic" w:hAnsi="Century Gothic" w:cstheme="minorHAnsi"/>
            <w:sz w:val="20"/>
            <w:szCs w:val="20"/>
            <w:lang w:val="en-US"/>
          </w:rPr>
          <w:t>Second hand</w:t>
        </w:r>
        <w:r w:rsidR="00967107" w:rsidRPr="00C228AE">
          <w:rPr>
            <w:rStyle w:val="Hyperlink"/>
            <w:rFonts w:ascii="Century Gothic" w:hAnsi="Century Gothic" w:cstheme="minorHAnsi"/>
            <w:sz w:val="20"/>
            <w:szCs w:val="20"/>
            <w:lang w:val="en-US"/>
          </w:rPr>
          <w:tab/>
        </w:r>
        <w:proofErr w:type="spellStart"/>
        <w:proofErr w:type="gramStart"/>
        <w:r w:rsidR="00967107" w:rsidRPr="00C228AE">
          <w:rPr>
            <w:rStyle w:val="Hyperlink"/>
            <w:rFonts w:ascii="Century Gothic" w:hAnsi="Century Gothic" w:cstheme="minorHAnsi"/>
            <w:sz w:val="20"/>
            <w:szCs w:val="20"/>
            <w:lang w:val="en-US"/>
          </w:rPr>
          <w:t>sid</w:t>
        </w:r>
        <w:proofErr w:type="spellEnd"/>
        <w:proofErr w:type="gramEnd"/>
        <w:r w:rsidR="00967107" w:rsidRPr="00C228AE">
          <w:rPr>
            <w:rStyle w:val="Hyperlink"/>
            <w:rFonts w:ascii="Century Gothic" w:hAnsi="Century Gothic" w:cstheme="minorHAnsi"/>
            <w:sz w:val="20"/>
            <w:szCs w:val="20"/>
            <w:lang w:val="en-US"/>
          </w:rPr>
          <w:t xml:space="preserve"> </w:t>
        </w:r>
        <w:r w:rsidR="003E5FBD" w:rsidRPr="00C228AE">
          <w:rPr>
            <w:rStyle w:val="Hyperlink"/>
            <w:rFonts w:ascii="Century Gothic" w:hAnsi="Century Gothic" w:cstheme="minorHAnsi"/>
            <w:sz w:val="20"/>
            <w:szCs w:val="20"/>
            <w:lang w:val="en-US"/>
          </w:rPr>
          <w:t>7</w:t>
        </w:r>
      </w:hyperlink>
    </w:p>
    <w:p w14:paraId="1FF05DF3" w14:textId="47CEDEDC" w:rsidR="00967107" w:rsidRPr="00E72ED6" w:rsidRDefault="00EB4193" w:rsidP="00967107">
      <w:pPr>
        <w:tabs>
          <w:tab w:val="left" w:pos="5103"/>
        </w:tabs>
        <w:rPr>
          <w:rFonts w:ascii="Century Gothic" w:hAnsi="Century Gothic" w:cstheme="minorHAnsi"/>
          <w:sz w:val="20"/>
          <w:szCs w:val="20"/>
        </w:rPr>
      </w:pPr>
      <w:hyperlink w:anchor="Aktiviteter" w:history="1">
        <w:r w:rsidR="00967107" w:rsidRPr="00E72ED6">
          <w:rPr>
            <w:rStyle w:val="Hyperlink"/>
            <w:rFonts w:ascii="Century Gothic" w:hAnsi="Century Gothic" w:cstheme="minorHAnsi"/>
            <w:sz w:val="20"/>
            <w:szCs w:val="20"/>
          </w:rPr>
          <w:t>Aktiviteter</w:t>
        </w:r>
        <w:r w:rsidR="00967107" w:rsidRPr="00E72ED6">
          <w:rPr>
            <w:rStyle w:val="Hyperlink"/>
            <w:rFonts w:ascii="Century Gothic" w:hAnsi="Century Gothic" w:cstheme="minorHAnsi"/>
            <w:sz w:val="20"/>
            <w:szCs w:val="20"/>
          </w:rPr>
          <w:tab/>
          <w:t xml:space="preserve">sid </w:t>
        </w:r>
        <w:r w:rsidR="00C228AE">
          <w:rPr>
            <w:rStyle w:val="Hyperlink"/>
            <w:rFonts w:ascii="Century Gothic" w:hAnsi="Century Gothic" w:cstheme="minorHAnsi"/>
            <w:sz w:val="20"/>
            <w:szCs w:val="20"/>
          </w:rPr>
          <w:t>7</w:t>
        </w:r>
      </w:hyperlink>
      <w:r w:rsidR="003E5FBD">
        <w:rPr>
          <w:rStyle w:val="Hyperlink"/>
          <w:rFonts w:ascii="Century Gothic" w:hAnsi="Century Gothic" w:cstheme="minorHAnsi"/>
          <w:sz w:val="20"/>
          <w:szCs w:val="20"/>
        </w:rPr>
        <w:br/>
      </w:r>
      <w:hyperlink w:anchor="Smyckestillverkning" w:history="1">
        <w:r w:rsidR="003E5FBD" w:rsidRPr="003E5FBD">
          <w:rPr>
            <w:rStyle w:val="Hyperlink"/>
            <w:rFonts w:ascii="Century Gothic" w:hAnsi="Century Gothic" w:cstheme="minorHAnsi"/>
            <w:sz w:val="20"/>
            <w:szCs w:val="20"/>
          </w:rPr>
          <w:t>Smyckestillverkning</w:t>
        </w:r>
        <w:r w:rsidR="003E5FBD" w:rsidRPr="003E5FBD">
          <w:rPr>
            <w:rStyle w:val="Hyperlink"/>
            <w:rFonts w:ascii="Century Gothic" w:hAnsi="Century Gothic" w:cstheme="minorHAnsi"/>
            <w:sz w:val="20"/>
            <w:szCs w:val="20"/>
          </w:rPr>
          <w:tab/>
          <w:t xml:space="preserve">sid </w:t>
        </w:r>
        <w:r w:rsidR="004F12F2">
          <w:rPr>
            <w:rStyle w:val="Hyperlink"/>
            <w:rFonts w:ascii="Century Gothic" w:hAnsi="Century Gothic" w:cstheme="minorHAnsi"/>
            <w:sz w:val="20"/>
            <w:szCs w:val="20"/>
          </w:rPr>
          <w:t>7</w:t>
        </w:r>
      </w:hyperlink>
    </w:p>
    <w:p w14:paraId="6350ED7F" w14:textId="58400FF9" w:rsidR="00967107" w:rsidRPr="00E72ED6" w:rsidRDefault="00EB4193" w:rsidP="00967107">
      <w:pPr>
        <w:tabs>
          <w:tab w:val="left" w:pos="5103"/>
        </w:tabs>
        <w:rPr>
          <w:rFonts w:ascii="Century Gothic" w:hAnsi="Century Gothic" w:cstheme="minorHAnsi"/>
          <w:sz w:val="20"/>
          <w:szCs w:val="20"/>
        </w:rPr>
      </w:pPr>
      <w:hyperlink w:anchor="MusikaftnarMusikcaféer" w:history="1">
        <w:r w:rsidR="00967107" w:rsidRPr="00E72ED6">
          <w:rPr>
            <w:rStyle w:val="Hyperlink"/>
            <w:rFonts w:ascii="Century Gothic" w:hAnsi="Century Gothic" w:cstheme="minorHAnsi"/>
            <w:sz w:val="20"/>
            <w:szCs w:val="20"/>
          </w:rPr>
          <w:t>Musikaftnar/musikcaféer</w:t>
        </w:r>
        <w:r w:rsidR="00967107" w:rsidRPr="00E72ED6">
          <w:rPr>
            <w:rStyle w:val="Hyperlink"/>
            <w:rFonts w:ascii="Century Gothic" w:hAnsi="Century Gothic" w:cstheme="minorHAnsi"/>
            <w:sz w:val="20"/>
            <w:szCs w:val="20"/>
          </w:rPr>
          <w:tab/>
          <w:t xml:space="preserve">sid </w:t>
        </w:r>
        <w:r w:rsidR="003E5FBD">
          <w:rPr>
            <w:rStyle w:val="Hyperlink"/>
            <w:rFonts w:ascii="Century Gothic" w:hAnsi="Century Gothic" w:cstheme="minorHAnsi"/>
            <w:sz w:val="20"/>
            <w:szCs w:val="20"/>
          </w:rPr>
          <w:t>8</w:t>
        </w:r>
      </w:hyperlink>
    </w:p>
    <w:p w14:paraId="32B40026" w14:textId="345E5940" w:rsidR="00967107" w:rsidRPr="00E72ED6" w:rsidRDefault="00EB4193" w:rsidP="00967107">
      <w:pPr>
        <w:tabs>
          <w:tab w:val="left" w:pos="5103"/>
        </w:tabs>
        <w:rPr>
          <w:rFonts w:ascii="Century Gothic" w:hAnsi="Century Gothic" w:cstheme="minorHAnsi"/>
          <w:sz w:val="20"/>
          <w:szCs w:val="20"/>
        </w:rPr>
      </w:pPr>
      <w:hyperlink w:anchor="Föreläsningar" w:history="1">
        <w:r w:rsidR="00967107" w:rsidRPr="00E72ED6">
          <w:rPr>
            <w:rStyle w:val="Hyperlink"/>
            <w:rFonts w:ascii="Century Gothic" w:hAnsi="Century Gothic" w:cstheme="minorHAnsi"/>
            <w:sz w:val="20"/>
            <w:szCs w:val="20"/>
          </w:rPr>
          <w:t>Föreläsningar</w:t>
        </w:r>
        <w:r w:rsidR="00967107" w:rsidRPr="00E72ED6">
          <w:rPr>
            <w:rStyle w:val="Hyperlink"/>
            <w:rFonts w:ascii="Century Gothic" w:hAnsi="Century Gothic" w:cstheme="minorHAnsi"/>
            <w:sz w:val="20"/>
            <w:szCs w:val="20"/>
          </w:rPr>
          <w:tab/>
          <w:t xml:space="preserve">sid </w:t>
        </w:r>
        <w:r w:rsidR="00685187">
          <w:rPr>
            <w:rStyle w:val="Hyperlink"/>
            <w:rFonts w:ascii="Century Gothic" w:hAnsi="Century Gothic" w:cstheme="minorHAnsi"/>
            <w:sz w:val="20"/>
            <w:szCs w:val="20"/>
          </w:rPr>
          <w:t>8</w:t>
        </w:r>
      </w:hyperlink>
    </w:p>
    <w:p w14:paraId="3E767192" w14:textId="01BE59A5" w:rsidR="00967107" w:rsidRPr="00E72ED6" w:rsidRDefault="00EB4193" w:rsidP="00967107">
      <w:pPr>
        <w:tabs>
          <w:tab w:val="left" w:pos="5103"/>
        </w:tabs>
        <w:rPr>
          <w:rFonts w:ascii="Century Gothic" w:hAnsi="Century Gothic" w:cstheme="minorHAnsi"/>
          <w:sz w:val="20"/>
          <w:szCs w:val="20"/>
        </w:rPr>
      </w:pPr>
      <w:hyperlink w:anchor="Temaveckor" w:history="1">
        <w:r w:rsidR="00967107" w:rsidRPr="00E72ED6">
          <w:rPr>
            <w:rStyle w:val="Hyperlink"/>
            <w:rFonts w:ascii="Century Gothic" w:hAnsi="Century Gothic" w:cstheme="minorHAnsi"/>
            <w:sz w:val="20"/>
            <w:szCs w:val="20"/>
          </w:rPr>
          <w:t>Temaveckor</w:t>
        </w:r>
        <w:r w:rsidR="00967107" w:rsidRPr="00E72ED6">
          <w:rPr>
            <w:rStyle w:val="Hyperlink"/>
            <w:rFonts w:ascii="Century Gothic" w:hAnsi="Century Gothic" w:cstheme="minorHAnsi"/>
            <w:sz w:val="20"/>
            <w:szCs w:val="20"/>
          </w:rPr>
          <w:tab/>
          <w:t xml:space="preserve">sid </w:t>
        </w:r>
        <w:r w:rsidR="00685187">
          <w:rPr>
            <w:rStyle w:val="Hyperlink"/>
            <w:rFonts w:ascii="Century Gothic" w:hAnsi="Century Gothic" w:cstheme="minorHAnsi"/>
            <w:sz w:val="20"/>
            <w:szCs w:val="20"/>
          </w:rPr>
          <w:t>8</w:t>
        </w:r>
      </w:hyperlink>
    </w:p>
    <w:p w14:paraId="67641079" w14:textId="301366DD" w:rsidR="00967107" w:rsidRPr="00E72ED6" w:rsidRDefault="00EB4193" w:rsidP="00967107">
      <w:pPr>
        <w:tabs>
          <w:tab w:val="left" w:pos="5103"/>
        </w:tabs>
        <w:rPr>
          <w:rFonts w:ascii="Century Gothic" w:hAnsi="Century Gothic" w:cstheme="minorHAnsi"/>
          <w:sz w:val="20"/>
          <w:szCs w:val="20"/>
        </w:rPr>
      </w:pPr>
      <w:hyperlink w:anchor="TavelVernissagehyllan" w:history="1">
        <w:proofErr w:type="spellStart"/>
        <w:r w:rsidR="00967107" w:rsidRPr="00E72ED6">
          <w:rPr>
            <w:rStyle w:val="Hyperlink"/>
            <w:rFonts w:ascii="Century Gothic" w:hAnsi="Century Gothic" w:cstheme="minorHAnsi"/>
            <w:sz w:val="20"/>
            <w:szCs w:val="20"/>
          </w:rPr>
          <w:t>Tave</w:t>
        </w:r>
        <w:r w:rsidR="00005720" w:rsidRPr="00E72ED6">
          <w:rPr>
            <w:rStyle w:val="Hyperlink"/>
            <w:rFonts w:ascii="Century Gothic" w:hAnsi="Century Gothic" w:cstheme="minorHAnsi"/>
            <w:sz w:val="20"/>
            <w:szCs w:val="20"/>
          </w:rPr>
          <w:t>l</w:t>
        </w:r>
        <w:proofErr w:type="spellEnd"/>
        <w:r w:rsidR="00967107" w:rsidRPr="00E72ED6">
          <w:rPr>
            <w:rStyle w:val="Hyperlink"/>
            <w:rFonts w:ascii="Century Gothic" w:hAnsi="Century Gothic" w:cstheme="minorHAnsi"/>
            <w:sz w:val="20"/>
            <w:szCs w:val="20"/>
          </w:rPr>
          <w:t>-/vernissagehyllan</w:t>
        </w:r>
        <w:r w:rsidR="00967107" w:rsidRPr="00E72ED6">
          <w:rPr>
            <w:rStyle w:val="Hyperlink"/>
            <w:rFonts w:ascii="Century Gothic" w:hAnsi="Century Gothic" w:cstheme="minorHAnsi"/>
            <w:sz w:val="20"/>
            <w:szCs w:val="20"/>
          </w:rPr>
          <w:tab/>
          <w:t xml:space="preserve">sid </w:t>
        </w:r>
        <w:r w:rsidR="004F12F2">
          <w:rPr>
            <w:rStyle w:val="Hyperlink"/>
            <w:rFonts w:ascii="Century Gothic" w:hAnsi="Century Gothic" w:cstheme="minorHAnsi"/>
            <w:sz w:val="20"/>
            <w:szCs w:val="20"/>
          </w:rPr>
          <w:t>8</w:t>
        </w:r>
      </w:hyperlink>
    </w:p>
    <w:p w14:paraId="04D8D744" w14:textId="50BBB445" w:rsidR="00967107" w:rsidRPr="00E72ED6" w:rsidRDefault="00EB4193" w:rsidP="00967107">
      <w:pPr>
        <w:tabs>
          <w:tab w:val="left" w:pos="5103"/>
        </w:tabs>
        <w:rPr>
          <w:rFonts w:ascii="Century Gothic" w:hAnsi="Century Gothic" w:cstheme="minorHAnsi"/>
          <w:sz w:val="20"/>
          <w:szCs w:val="20"/>
        </w:rPr>
      </w:pPr>
      <w:hyperlink w:anchor="Samarbetspartners" w:history="1">
        <w:r w:rsidR="00967107" w:rsidRPr="00E72ED6">
          <w:rPr>
            <w:rStyle w:val="Hyperlink"/>
            <w:rFonts w:ascii="Century Gothic" w:hAnsi="Century Gothic" w:cstheme="minorHAnsi"/>
            <w:sz w:val="20"/>
            <w:szCs w:val="20"/>
          </w:rPr>
          <w:t>Samarbetspartners:</w:t>
        </w:r>
        <w:r w:rsidR="00967107" w:rsidRPr="00E72ED6">
          <w:rPr>
            <w:rStyle w:val="Hyperlink"/>
            <w:rFonts w:ascii="Century Gothic" w:hAnsi="Century Gothic" w:cstheme="minorHAnsi"/>
            <w:sz w:val="20"/>
            <w:szCs w:val="20"/>
          </w:rPr>
          <w:tab/>
          <w:t xml:space="preserve">sid </w:t>
        </w:r>
        <w:r w:rsidR="004F12F2">
          <w:rPr>
            <w:rStyle w:val="Hyperlink"/>
            <w:rFonts w:ascii="Century Gothic" w:hAnsi="Century Gothic" w:cstheme="minorHAnsi"/>
            <w:sz w:val="20"/>
            <w:szCs w:val="20"/>
          </w:rPr>
          <w:t>8</w:t>
        </w:r>
      </w:hyperlink>
    </w:p>
    <w:p w14:paraId="0DC6EEFF" w14:textId="1FD054C6" w:rsidR="00967107" w:rsidRPr="00E72ED6" w:rsidRDefault="00EB4193" w:rsidP="00967107">
      <w:pPr>
        <w:tabs>
          <w:tab w:val="left" w:pos="5103"/>
        </w:tabs>
        <w:rPr>
          <w:rFonts w:ascii="Century Gothic" w:hAnsi="Century Gothic" w:cstheme="minorHAnsi"/>
          <w:sz w:val="20"/>
          <w:szCs w:val="20"/>
        </w:rPr>
      </w:pPr>
      <w:hyperlink w:anchor="IdeellaföreningenKärngården" w:history="1">
        <w:r w:rsidR="00967107" w:rsidRPr="00E72ED6">
          <w:rPr>
            <w:rStyle w:val="Hyperlink"/>
            <w:rFonts w:ascii="Century Gothic" w:hAnsi="Century Gothic" w:cstheme="minorHAnsi"/>
            <w:sz w:val="20"/>
            <w:szCs w:val="20"/>
          </w:rPr>
          <w:t xml:space="preserve">Ideella föreningen </w:t>
        </w:r>
        <w:proofErr w:type="spellStart"/>
        <w:r w:rsidR="00967107" w:rsidRPr="00E72ED6">
          <w:rPr>
            <w:rStyle w:val="Hyperlink"/>
            <w:rFonts w:ascii="Century Gothic" w:hAnsi="Century Gothic" w:cstheme="minorHAnsi"/>
            <w:sz w:val="20"/>
            <w:szCs w:val="20"/>
          </w:rPr>
          <w:t>Kärngården</w:t>
        </w:r>
        <w:proofErr w:type="spellEnd"/>
        <w:r w:rsidR="00967107" w:rsidRPr="00E72ED6">
          <w:rPr>
            <w:rStyle w:val="Hyperlink"/>
            <w:rFonts w:ascii="Century Gothic" w:hAnsi="Century Gothic" w:cstheme="minorHAnsi"/>
            <w:sz w:val="20"/>
            <w:szCs w:val="20"/>
          </w:rPr>
          <w:tab/>
          <w:t xml:space="preserve">sid </w:t>
        </w:r>
        <w:r w:rsidR="004F12F2">
          <w:rPr>
            <w:rStyle w:val="Hyperlink"/>
            <w:rFonts w:ascii="Century Gothic" w:hAnsi="Century Gothic" w:cstheme="minorHAnsi"/>
            <w:sz w:val="20"/>
            <w:szCs w:val="20"/>
          </w:rPr>
          <w:t>8</w:t>
        </w:r>
      </w:hyperlink>
    </w:p>
    <w:p w14:paraId="23CB7552" w14:textId="01F6750C" w:rsidR="00967107" w:rsidRPr="00E72ED6" w:rsidRDefault="00EB4193" w:rsidP="00967107">
      <w:pPr>
        <w:tabs>
          <w:tab w:val="left" w:pos="5103"/>
        </w:tabs>
        <w:rPr>
          <w:rFonts w:ascii="Century Gothic" w:hAnsi="Century Gothic" w:cstheme="minorHAnsi"/>
          <w:sz w:val="20"/>
          <w:szCs w:val="20"/>
        </w:rPr>
      </w:pPr>
      <w:hyperlink w:anchor="Umeåkommun" w:history="1">
        <w:r w:rsidR="00967107" w:rsidRPr="00E72ED6">
          <w:rPr>
            <w:rStyle w:val="Hyperlink"/>
            <w:rFonts w:ascii="Century Gothic" w:hAnsi="Century Gothic" w:cstheme="minorHAnsi"/>
            <w:sz w:val="20"/>
            <w:szCs w:val="20"/>
          </w:rPr>
          <w:t>Umeå kommun</w:t>
        </w:r>
        <w:r w:rsidR="00967107" w:rsidRPr="00E72ED6">
          <w:rPr>
            <w:rStyle w:val="Hyperlink"/>
            <w:rFonts w:ascii="Century Gothic" w:hAnsi="Century Gothic" w:cstheme="minorHAnsi"/>
            <w:sz w:val="20"/>
            <w:szCs w:val="20"/>
          </w:rPr>
          <w:tab/>
          <w:t xml:space="preserve">sid </w:t>
        </w:r>
        <w:r w:rsidR="004F12F2">
          <w:rPr>
            <w:rStyle w:val="Hyperlink"/>
            <w:rFonts w:ascii="Century Gothic" w:hAnsi="Century Gothic" w:cstheme="minorHAnsi"/>
            <w:sz w:val="20"/>
            <w:szCs w:val="20"/>
          </w:rPr>
          <w:t>8</w:t>
        </w:r>
      </w:hyperlink>
    </w:p>
    <w:p w14:paraId="4F60859B" w14:textId="4823935D" w:rsidR="00967107" w:rsidRPr="00E72ED6" w:rsidRDefault="00EB4193" w:rsidP="00967107">
      <w:pPr>
        <w:tabs>
          <w:tab w:val="left" w:pos="5103"/>
        </w:tabs>
        <w:rPr>
          <w:rFonts w:ascii="Century Gothic" w:hAnsi="Century Gothic" w:cstheme="minorHAnsi"/>
          <w:sz w:val="20"/>
          <w:szCs w:val="20"/>
        </w:rPr>
      </w:pPr>
      <w:hyperlink w:anchor="UmeåUniversitet" w:history="1">
        <w:r w:rsidR="00967107" w:rsidRPr="00E72ED6">
          <w:rPr>
            <w:rStyle w:val="Hyperlink"/>
            <w:rFonts w:ascii="Century Gothic" w:hAnsi="Century Gothic" w:cstheme="minorHAnsi"/>
            <w:sz w:val="20"/>
            <w:szCs w:val="20"/>
          </w:rPr>
          <w:t>Umeå universitet</w:t>
        </w:r>
        <w:r w:rsidR="00967107" w:rsidRPr="00E72ED6">
          <w:rPr>
            <w:rStyle w:val="Hyperlink"/>
            <w:rFonts w:ascii="Century Gothic" w:hAnsi="Century Gothic" w:cstheme="minorHAnsi"/>
            <w:sz w:val="20"/>
            <w:szCs w:val="20"/>
          </w:rPr>
          <w:tab/>
          <w:t xml:space="preserve">sid </w:t>
        </w:r>
        <w:r w:rsidR="004F12F2">
          <w:rPr>
            <w:rStyle w:val="Hyperlink"/>
            <w:rFonts w:ascii="Century Gothic" w:hAnsi="Century Gothic" w:cstheme="minorHAnsi"/>
            <w:sz w:val="20"/>
            <w:szCs w:val="20"/>
          </w:rPr>
          <w:t>8</w:t>
        </w:r>
      </w:hyperlink>
    </w:p>
    <w:p w14:paraId="25806D8D" w14:textId="50BF5C19" w:rsidR="00967107" w:rsidRPr="00E72ED6" w:rsidRDefault="00EB4193" w:rsidP="00967107">
      <w:pPr>
        <w:tabs>
          <w:tab w:val="left" w:pos="5103"/>
        </w:tabs>
        <w:rPr>
          <w:rFonts w:ascii="Century Gothic" w:hAnsi="Century Gothic" w:cstheme="minorHAnsi"/>
          <w:sz w:val="20"/>
          <w:szCs w:val="20"/>
        </w:rPr>
      </w:pPr>
      <w:hyperlink w:anchor="Ytterligaresamarbetspartners" w:history="1">
        <w:r w:rsidR="00967107" w:rsidRPr="00E72ED6">
          <w:rPr>
            <w:rStyle w:val="Hyperlink"/>
            <w:rFonts w:ascii="Century Gothic" w:hAnsi="Century Gothic" w:cstheme="minorHAnsi"/>
            <w:sz w:val="20"/>
            <w:szCs w:val="20"/>
          </w:rPr>
          <w:t>Ytterligare samarbetspartners</w:t>
        </w:r>
        <w:r w:rsidR="00967107" w:rsidRPr="00E72ED6">
          <w:rPr>
            <w:rStyle w:val="Hyperlink"/>
            <w:rFonts w:ascii="Century Gothic" w:hAnsi="Century Gothic" w:cstheme="minorHAnsi"/>
            <w:sz w:val="20"/>
            <w:szCs w:val="20"/>
          </w:rPr>
          <w:tab/>
          <w:t xml:space="preserve">sid </w:t>
        </w:r>
        <w:r w:rsidR="00685187">
          <w:rPr>
            <w:rStyle w:val="Hyperlink"/>
            <w:rFonts w:ascii="Century Gothic" w:hAnsi="Century Gothic" w:cstheme="minorHAnsi"/>
            <w:sz w:val="20"/>
            <w:szCs w:val="20"/>
          </w:rPr>
          <w:t>9</w:t>
        </w:r>
      </w:hyperlink>
    </w:p>
    <w:p w14:paraId="4AF786CD" w14:textId="6781943B" w:rsidR="00967107" w:rsidRPr="00E72ED6" w:rsidRDefault="00EB4193" w:rsidP="00967107">
      <w:pPr>
        <w:tabs>
          <w:tab w:val="left" w:pos="5103"/>
        </w:tabs>
        <w:rPr>
          <w:rFonts w:ascii="Century Gothic" w:hAnsi="Century Gothic" w:cstheme="minorHAnsi"/>
          <w:sz w:val="20"/>
          <w:szCs w:val="20"/>
        </w:rPr>
      </w:pPr>
      <w:hyperlink w:anchor="Vitackarvårabidragsgivareunder2022" w:history="1">
        <w:r w:rsidR="00967107" w:rsidRPr="00E72ED6">
          <w:rPr>
            <w:rStyle w:val="Hyperlink"/>
            <w:rFonts w:ascii="Century Gothic" w:hAnsi="Century Gothic" w:cstheme="minorHAnsi"/>
            <w:sz w:val="20"/>
            <w:szCs w:val="20"/>
          </w:rPr>
          <w:t>Tack till bidragsgivare 202</w:t>
        </w:r>
        <w:r w:rsidR="003E5FBD">
          <w:rPr>
            <w:rStyle w:val="Hyperlink"/>
            <w:rFonts w:ascii="Century Gothic" w:hAnsi="Century Gothic" w:cstheme="minorHAnsi"/>
            <w:sz w:val="20"/>
            <w:szCs w:val="20"/>
          </w:rPr>
          <w:t>3</w:t>
        </w:r>
        <w:r w:rsidR="00967107" w:rsidRPr="00E72ED6">
          <w:rPr>
            <w:rStyle w:val="Hyperlink"/>
            <w:rFonts w:ascii="Century Gothic" w:hAnsi="Century Gothic" w:cstheme="minorHAnsi"/>
            <w:sz w:val="20"/>
            <w:szCs w:val="20"/>
          </w:rPr>
          <w:tab/>
          <w:t xml:space="preserve">sid </w:t>
        </w:r>
        <w:r w:rsidR="00941B92" w:rsidRPr="00E72ED6">
          <w:rPr>
            <w:rStyle w:val="Hyperlink"/>
            <w:rFonts w:ascii="Century Gothic" w:hAnsi="Century Gothic" w:cstheme="minorHAnsi"/>
            <w:sz w:val="20"/>
            <w:szCs w:val="20"/>
          </w:rPr>
          <w:t>1</w:t>
        </w:r>
        <w:r w:rsidR="00685187">
          <w:rPr>
            <w:rStyle w:val="Hyperlink"/>
            <w:rFonts w:ascii="Century Gothic" w:hAnsi="Century Gothic" w:cstheme="minorHAnsi"/>
            <w:sz w:val="20"/>
            <w:szCs w:val="20"/>
          </w:rPr>
          <w:t>0</w:t>
        </w:r>
      </w:hyperlink>
    </w:p>
    <w:p w14:paraId="4D72D2AC" w14:textId="6822E7C4" w:rsidR="00685187" w:rsidRPr="00C4121E" w:rsidRDefault="00EB4193" w:rsidP="00C4121E">
      <w:pPr>
        <w:tabs>
          <w:tab w:val="left" w:pos="5103"/>
        </w:tabs>
        <w:rPr>
          <w:rFonts w:ascii="Century Gothic" w:hAnsi="Century Gothic" w:cstheme="minorHAnsi"/>
          <w:sz w:val="20"/>
          <w:szCs w:val="20"/>
        </w:rPr>
      </w:pPr>
      <w:hyperlink w:anchor="StyrelsenTackarFörSig" w:history="1">
        <w:r w:rsidR="00967107" w:rsidRPr="00E72ED6">
          <w:rPr>
            <w:rStyle w:val="Hyperlink"/>
            <w:rFonts w:ascii="Century Gothic" w:hAnsi="Century Gothic" w:cstheme="minorHAnsi"/>
            <w:sz w:val="20"/>
            <w:szCs w:val="20"/>
          </w:rPr>
          <w:t>Styrelsen tackar för 202</w:t>
        </w:r>
        <w:r w:rsidR="003E5FBD">
          <w:rPr>
            <w:rStyle w:val="Hyperlink"/>
            <w:rFonts w:ascii="Century Gothic" w:hAnsi="Century Gothic" w:cstheme="minorHAnsi"/>
            <w:sz w:val="20"/>
            <w:szCs w:val="20"/>
          </w:rPr>
          <w:t>3</w:t>
        </w:r>
        <w:r w:rsidR="00967107" w:rsidRPr="00E72ED6">
          <w:rPr>
            <w:rStyle w:val="Hyperlink"/>
            <w:rFonts w:ascii="Century Gothic" w:hAnsi="Century Gothic" w:cstheme="minorHAnsi"/>
            <w:sz w:val="20"/>
            <w:szCs w:val="20"/>
          </w:rPr>
          <w:tab/>
          <w:t>sid 1</w:t>
        </w:r>
        <w:r w:rsidR="00685187">
          <w:rPr>
            <w:rStyle w:val="Hyperlink"/>
            <w:rFonts w:ascii="Century Gothic" w:hAnsi="Century Gothic" w:cstheme="minorHAnsi"/>
            <w:sz w:val="20"/>
            <w:szCs w:val="20"/>
          </w:rPr>
          <w:t>1</w:t>
        </w:r>
      </w:hyperlink>
      <w:bookmarkStart w:id="0" w:name="_Styrelsen"/>
      <w:bookmarkStart w:id="1" w:name="styrelsen"/>
      <w:bookmarkEnd w:id="0"/>
    </w:p>
    <w:p w14:paraId="1DC240ED" w14:textId="77777777" w:rsidR="004F12F2" w:rsidRDefault="004F12F2">
      <w:pPr>
        <w:pStyle w:val="Heading3"/>
        <w:spacing w:line="276" w:lineRule="auto"/>
        <w:rPr>
          <w:rFonts w:ascii="Century Gothic" w:eastAsia="Times New Roman" w:hAnsi="Century Gothic" w:cs="Times New Roman"/>
        </w:rPr>
      </w:pPr>
    </w:p>
    <w:p w14:paraId="79471641" w14:textId="77777777" w:rsidR="004F12F2" w:rsidRDefault="004F12F2">
      <w:pPr>
        <w:pStyle w:val="Heading3"/>
        <w:spacing w:line="276" w:lineRule="auto"/>
        <w:rPr>
          <w:rFonts w:ascii="Century Gothic" w:eastAsia="Times New Roman" w:hAnsi="Century Gothic" w:cs="Times New Roman"/>
        </w:rPr>
      </w:pPr>
    </w:p>
    <w:p w14:paraId="7A5EABD3" w14:textId="5C4FB7B2" w:rsidR="0018231F" w:rsidRPr="00E52715" w:rsidRDefault="00460FDB">
      <w:pPr>
        <w:pStyle w:val="Heading3"/>
        <w:spacing w:line="276" w:lineRule="auto"/>
        <w:rPr>
          <w:rFonts w:ascii="Century Gothic" w:eastAsia="Times New Roman" w:hAnsi="Century Gothic" w:cs="Times New Roman"/>
        </w:rPr>
      </w:pPr>
      <w:r w:rsidRPr="0094591C">
        <w:rPr>
          <w:rFonts w:ascii="Century Gothic" w:eastAsia="Times New Roman" w:hAnsi="Century Gothic" w:cs="Times New Roman"/>
        </w:rPr>
        <w:t>Styrelsen</w:t>
      </w:r>
      <w:bookmarkEnd w:id="1"/>
    </w:p>
    <w:p w14:paraId="1CF2B77D" w14:textId="77777777" w:rsidR="0018231F" w:rsidRPr="00E52715" w:rsidRDefault="0018231F">
      <w:pPr>
        <w:rPr>
          <w:rFonts w:ascii="Century Gothic" w:eastAsia="Times New Roman" w:hAnsi="Century Gothic" w:cs="Times New Roman"/>
          <w:b/>
          <w:sz w:val="28"/>
          <w:szCs w:val="28"/>
        </w:rPr>
      </w:pPr>
    </w:p>
    <w:p w14:paraId="2675F760" w14:textId="429F24EE" w:rsidR="0018231F" w:rsidRPr="00E52715" w:rsidRDefault="00460FDB">
      <w:pPr>
        <w:ind w:left="720"/>
        <w:rPr>
          <w:rFonts w:ascii="Century Gothic" w:eastAsia="Times New Roman" w:hAnsi="Century Gothic" w:cs="Times New Roman"/>
          <w:sz w:val="24"/>
          <w:szCs w:val="24"/>
        </w:rPr>
      </w:pPr>
      <w:r w:rsidRPr="004B4365">
        <w:rPr>
          <w:rFonts w:ascii="Century Gothic" w:eastAsia="Times New Roman" w:hAnsi="Century Gothic" w:cs="Times New Roman"/>
          <w:b/>
          <w:sz w:val="24"/>
          <w:szCs w:val="24"/>
        </w:rPr>
        <w:t>Styrelsen</w:t>
      </w:r>
      <w:r w:rsidR="00B86AA1">
        <w:rPr>
          <w:rFonts w:ascii="Century Gothic" w:eastAsia="Times New Roman" w:hAnsi="Century Gothic" w:cs="Times New Roman"/>
          <w:sz w:val="24"/>
          <w:szCs w:val="24"/>
        </w:rPr>
        <w:t xml:space="preserve"> har bestått av</w:t>
      </w:r>
      <w:r w:rsidR="004B4365">
        <w:rPr>
          <w:rFonts w:ascii="Century Gothic" w:eastAsia="Times New Roman" w:hAnsi="Century Gothic" w:cs="Times New Roman"/>
          <w:sz w:val="24"/>
          <w:szCs w:val="24"/>
        </w:rPr>
        <w:t>:</w:t>
      </w:r>
    </w:p>
    <w:p w14:paraId="169FE3DC" w14:textId="77777777" w:rsidR="0018231F" w:rsidRPr="00E52715" w:rsidRDefault="00460FDB">
      <w:pPr>
        <w:numPr>
          <w:ilvl w:val="0"/>
          <w:numId w:val="5"/>
        </w:numPr>
        <w:ind w:left="144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Ordförande Rosita Strandberg</w:t>
      </w:r>
    </w:p>
    <w:p w14:paraId="0EF53B6D" w14:textId="77777777" w:rsidR="0018231F" w:rsidRPr="00E52715" w:rsidRDefault="00460FDB">
      <w:pPr>
        <w:numPr>
          <w:ilvl w:val="0"/>
          <w:numId w:val="5"/>
        </w:numPr>
        <w:ind w:left="144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Vice ordförande och sekreterare Christina </w:t>
      </w:r>
      <w:proofErr w:type="spellStart"/>
      <w:r w:rsidRPr="00E52715">
        <w:rPr>
          <w:rFonts w:ascii="Century Gothic" w:eastAsia="Times New Roman" w:hAnsi="Century Gothic" w:cs="Times New Roman"/>
          <w:sz w:val="24"/>
          <w:szCs w:val="24"/>
        </w:rPr>
        <w:t>Borrelid</w:t>
      </w:r>
      <w:proofErr w:type="spellEnd"/>
      <w:r w:rsidRPr="00E52715">
        <w:rPr>
          <w:rFonts w:ascii="Century Gothic" w:eastAsia="Times New Roman" w:hAnsi="Century Gothic" w:cs="Times New Roman"/>
          <w:sz w:val="24"/>
          <w:szCs w:val="24"/>
        </w:rPr>
        <w:t xml:space="preserve"> </w:t>
      </w:r>
    </w:p>
    <w:p w14:paraId="70F58987" w14:textId="77777777" w:rsidR="0018231F" w:rsidRPr="00E52715" w:rsidRDefault="00460FDB">
      <w:pPr>
        <w:numPr>
          <w:ilvl w:val="0"/>
          <w:numId w:val="5"/>
        </w:numPr>
        <w:ind w:left="144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Kassör Anders Eriksson</w:t>
      </w:r>
    </w:p>
    <w:p w14:paraId="16AA0472" w14:textId="77777777" w:rsidR="0018231F" w:rsidRPr="00E52715" w:rsidRDefault="00460FDB">
      <w:pPr>
        <w:numPr>
          <w:ilvl w:val="0"/>
          <w:numId w:val="5"/>
        </w:numPr>
        <w:ind w:left="144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Ledamot Torbjörn Högberg</w:t>
      </w:r>
    </w:p>
    <w:p w14:paraId="13793B65" w14:textId="6FDF48C3" w:rsidR="0018231F" w:rsidRDefault="00460FDB">
      <w:pPr>
        <w:numPr>
          <w:ilvl w:val="0"/>
          <w:numId w:val="5"/>
        </w:numPr>
        <w:ind w:left="144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Ledamot Patrick Yates</w:t>
      </w:r>
    </w:p>
    <w:p w14:paraId="70046CFB" w14:textId="7E819860" w:rsidR="00601845" w:rsidRDefault="00601845">
      <w:pPr>
        <w:numPr>
          <w:ilvl w:val="0"/>
          <w:numId w:val="5"/>
        </w:numPr>
        <w:ind w:left="1440"/>
        <w:rPr>
          <w:rFonts w:ascii="Century Gothic" w:eastAsia="Times New Roman" w:hAnsi="Century Gothic" w:cs="Times New Roman"/>
          <w:sz w:val="24"/>
          <w:szCs w:val="24"/>
        </w:rPr>
      </w:pPr>
      <w:r>
        <w:rPr>
          <w:rFonts w:ascii="Century Gothic" w:eastAsia="Times New Roman" w:hAnsi="Century Gothic" w:cs="Times New Roman"/>
          <w:sz w:val="24"/>
          <w:szCs w:val="24"/>
        </w:rPr>
        <w:t>Ledamot Theresia Blomkvist</w:t>
      </w:r>
    </w:p>
    <w:p w14:paraId="4CBFA2DF" w14:textId="77777777" w:rsidR="00601845" w:rsidRPr="00E52715" w:rsidRDefault="00601845" w:rsidP="00624135">
      <w:pPr>
        <w:ind w:left="1440"/>
        <w:rPr>
          <w:rFonts w:ascii="Century Gothic" w:eastAsia="Times New Roman" w:hAnsi="Century Gothic" w:cs="Times New Roman"/>
          <w:sz w:val="24"/>
          <w:szCs w:val="24"/>
        </w:rPr>
      </w:pPr>
    </w:p>
    <w:p w14:paraId="2CE84B17" w14:textId="77777777" w:rsidR="0018231F" w:rsidRPr="00E52715" w:rsidRDefault="00460FDB">
      <w:pPr>
        <w:ind w:left="72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Hela styrelsen är firmatecknare, var och en för sig.</w:t>
      </w:r>
    </w:p>
    <w:p w14:paraId="66956A13" w14:textId="4521F7D0" w:rsidR="0018231F" w:rsidRPr="00E52715" w:rsidRDefault="00460FDB">
      <w:pPr>
        <w:ind w:left="72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Styrelsen hade</w:t>
      </w:r>
      <w:r w:rsidR="00DA392C" w:rsidRPr="00E52715">
        <w:rPr>
          <w:rFonts w:ascii="Century Gothic" w:eastAsia="Times New Roman" w:hAnsi="Century Gothic" w:cs="Times New Roman"/>
          <w:sz w:val="24"/>
          <w:szCs w:val="24"/>
        </w:rPr>
        <w:t xml:space="preserve"> </w:t>
      </w:r>
      <w:r w:rsidR="0097527A">
        <w:rPr>
          <w:rFonts w:ascii="Century Gothic" w:eastAsia="Times New Roman" w:hAnsi="Century Gothic" w:cs="Times New Roman"/>
          <w:sz w:val="24"/>
          <w:szCs w:val="24"/>
        </w:rPr>
        <w:t>fem</w:t>
      </w:r>
      <w:r w:rsidRPr="00E52715">
        <w:rPr>
          <w:rFonts w:ascii="Century Gothic" w:eastAsia="Times New Roman" w:hAnsi="Century Gothic" w:cs="Times New Roman"/>
          <w:sz w:val="24"/>
          <w:szCs w:val="24"/>
        </w:rPr>
        <w:t xml:space="preserve"> s</w:t>
      </w:r>
      <w:r w:rsidR="00DA392C" w:rsidRPr="00E52715">
        <w:rPr>
          <w:rFonts w:ascii="Century Gothic" w:eastAsia="Times New Roman" w:hAnsi="Century Gothic" w:cs="Times New Roman"/>
          <w:sz w:val="24"/>
          <w:szCs w:val="24"/>
        </w:rPr>
        <w:t>tyrelsemöten</w:t>
      </w:r>
      <w:r w:rsidR="00B271A1" w:rsidRPr="00E52715">
        <w:rPr>
          <w:rFonts w:ascii="Century Gothic" w:eastAsia="Times New Roman" w:hAnsi="Century Gothic" w:cs="Times New Roman"/>
          <w:sz w:val="24"/>
          <w:szCs w:val="24"/>
        </w:rPr>
        <w:t xml:space="preserve"> under året.</w:t>
      </w:r>
      <w:r w:rsidRPr="00E52715">
        <w:rPr>
          <w:rFonts w:ascii="Century Gothic" w:eastAsia="Times New Roman" w:hAnsi="Century Gothic" w:cs="Times New Roman"/>
          <w:sz w:val="24"/>
          <w:szCs w:val="24"/>
        </w:rPr>
        <w:br/>
      </w:r>
    </w:p>
    <w:p w14:paraId="0D134800" w14:textId="77777777" w:rsidR="0018231F" w:rsidRPr="00E52715" w:rsidRDefault="00460FDB">
      <w:pPr>
        <w:pStyle w:val="Heading3"/>
        <w:spacing w:line="276" w:lineRule="auto"/>
        <w:rPr>
          <w:rFonts w:ascii="Century Gothic" w:eastAsia="Times New Roman" w:hAnsi="Century Gothic" w:cs="Times New Roman"/>
        </w:rPr>
      </w:pPr>
      <w:bookmarkStart w:id="2" w:name="Övrigaförtroendeposter"/>
      <w:r w:rsidRPr="00E52715">
        <w:rPr>
          <w:rFonts w:ascii="Century Gothic" w:eastAsia="Times New Roman" w:hAnsi="Century Gothic" w:cs="Times New Roman"/>
        </w:rPr>
        <w:t>Övriga förtroendeposter</w:t>
      </w:r>
    </w:p>
    <w:bookmarkEnd w:id="2"/>
    <w:p w14:paraId="37BDED76" w14:textId="77777777" w:rsidR="0018231F" w:rsidRPr="00E52715" w:rsidRDefault="0018231F">
      <w:pPr>
        <w:rPr>
          <w:rFonts w:ascii="Century Gothic" w:eastAsia="Times New Roman" w:hAnsi="Century Gothic" w:cs="Times New Roman"/>
        </w:rPr>
      </w:pPr>
    </w:p>
    <w:p w14:paraId="0C4B89F5" w14:textId="70704AC0" w:rsidR="0018231F" w:rsidRPr="00E52715" w:rsidRDefault="00460FDB">
      <w:pPr>
        <w:ind w:left="72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Valberedningen har bestått av</w:t>
      </w:r>
      <w:r w:rsidR="00EC5520" w:rsidRPr="00E52715">
        <w:rPr>
          <w:rFonts w:ascii="Century Gothic" w:eastAsia="Times New Roman" w:hAnsi="Century Gothic" w:cs="Times New Roman"/>
          <w:sz w:val="24"/>
          <w:szCs w:val="24"/>
        </w:rPr>
        <w:t>:</w:t>
      </w:r>
    </w:p>
    <w:p w14:paraId="6229E157" w14:textId="76C5DD58" w:rsidR="00EC5520" w:rsidRPr="00E52715" w:rsidRDefault="00601845">
      <w:pPr>
        <w:ind w:left="720"/>
        <w:rPr>
          <w:rFonts w:ascii="Century Gothic" w:eastAsia="Times New Roman" w:hAnsi="Century Gothic" w:cs="Times New Roman"/>
          <w:sz w:val="24"/>
          <w:szCs w:val="24"/>
        </w:rPr>
      </w:pPr>
      <w:r>
        <w:rPr>
          <w:rFonts w:ascii="Century Gothic" w:eastAsia="Times New Roman" w:hAnsi="Century Gothic" w:cs="Times New Roman"/>
          <w:sz w:val="24"/>
          <w:szCs w:val="24"/>
        </w:rPr>
        <w:t>Alla anställda förutom styrelsen</w:t>
      </w:r>
    </w:p>
    <w:p w14:paraId="1C7FE924" w14:textId="77777777" w:rsidR="00EC5520" w:rsidRPr="00E52715" w:rsidRDefault="00EC5520" w:rsidP="00EC5520">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            </w:t>
      </w:r>
    </w:p>
    <w:p w14:paraId="2CA71CC6" w14:textId="412B2774" w:rsidR="00EC5520" w:rsidRPr="00E52715" w:rsidRDefault="00EC5520" w:rsidP="00EC5520">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             Sammankallande har varit:</w:t>
      </w:r>
    </w:p>
    <w:p w14:paraId="6895C953" w14:textId="3B02A8B5" w:rsidR="00EC5520" w:rsidRPr="00E52715" w:rsidRDefault="00EC5520" w:rsidP="00EC5520">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             Ulrika </w:t>
      </w:r>
      <w:r w:rsidR="009F4F7E">
        <w:rPr>
          <w:rFonts w:ascii="Century Gothic" w:eastAsia="Times New Roman" w:hAnsi="Century Gothic" w:cs="Times New Roman"/>
          <w:sz w:val="24"/>
          <w:szCs w:val="24"/>
        </w:rPr>
        <w:t>Vi</w:t>
      </w:r>
      <w:r w:rsidRPr="00E52715">
        <w:rPr>
          <w:rFonts w:ascii="Century Gothic" w:eastAsia="Times New Roman" w:hAnsi="Century Gothic" w:cs="Times New Roman"/>
          <w:sz w:val="24"/>
          <w:szCs w:val="24"/>
        </w:rPr>
        <w:t>berg</w:t>
      </w:r>
    </w:p>
    <w:p w14:paraId="58AC7BDB" w14:textId="77777777" w:rsidR="0018231F" w:rsidRPr="00E52715" w:rsidRDefault="0018231F">
      <w:pPr>
        <w:ind w:left="720"/>
        <w:rPr>
          <w:rFonts w:ascii="Century Gothic" w:eastAsia="Times New Roman" w:hAnsi="Century Gothic" w:cs="Times New Roman"/>
          <w:sz w:val="24"/>
          <w:szCs w:val="24"/>
          <w:highlight w:val="yellow"/>
        </w:rPr>
      </w:pPr>
    </w:p>
    <w:p w14:paraId="6C187691" w14:textId="77777777" w:rsidR="0018231F" w:rsidRPr="00E52715" w:rsidRDefault="00460FDB">
      <w:pPr>
        <w:ind w:left="72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Revisorer:</w:t>
      </w:r>
    </w:p>
    <w:p w14:paraId="01899C1B" w14:textId="58E5E854" w:rsidR="0018231F" w:rsidRPr="00E52715" w:rsidRDefault="00DA392C">
      <w:pPr>
        <w:numPr>
          <w:ilvl w:val="0"/>
          <w:numId w:val="3"/>
        </w:num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Eva Arvidsson</w:t>
      </w:r>
    </w:p>
    <w:p w14:paraId="17365C00" w14:textId="5B9CF7B2" w:rsidR="0018231F" w:rsidRPr="00E52715" w:rsidRDefault="00DA392C">
      <w:pPr>
        <w:numPr>
          <w:ilvl w:val="0"/>
          <w:numId w:val="3"/>
        </w:num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Per-Erik Evaldson</w:t>
      </w:r>
    </w:p>
    <w:p w14:paraId="551E57FF" w14:textId="3367E229" w:rsidR="0018231F" w:rsidRPr="00E52715" w:rsidRDefault="00460FDB" w:rsidP="00601845">
      <w:pPr>
        <w:ind w:firstLine="72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Revisor suppleant:</w:t>
      </w:r>
    </w:p>
    <w:p w14:paraId="0822AED0" w14:textId="77777777" w:rsidR="0018231F" w:rsidRPr="00E52715" w:rsidRDefault="00460FDB">
      <w:pPr>
        <w:numPr>
          <w:ilvl w:val="0"/>
          <w:numId w:val="1"/>
        </w:numPr>
        <w:ind w:left="1440"/>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Lennart Moberg</w:t>
      </w:r>
    </w:p>
    <w:p w14:paraId="34659193" w14:textId="3C976CD0" w:rsidR="0001362A" w:rsidRPr="00E52715" w:rsidRDefault="0001362A" w:rsidP="00601845">
      <w:pPr>
        <w:rPr>
          <w:rFonts w:ascii="Century Gothic" w:eastAsia="Times New Roman" w:hAnsi="Century Gothic" w:cs="Times New Roman"/>
          <w:b/>
          <w:sz w:val="32"/>
          <w:szCs w:val="32"/>
        </w:rPr>
      </w:pPr>
    </w:p>
    <w:p w14:paraId="6E097320" w14:textId="77777777" w:rsidR="0018231F" w:rsidRPr="00E52715" w:rsidRDefault="0018231F">
      <w:pPr>
        <w:jc w:val="center"/>
        <w:rPr>
          <w:rFonts w:ascii="Century Gothic" w:eastAsia="Times New Roman" w:hAnsi="Century Gothic" w:cs="Times New Roman"/>
          <w:b/>
          <w:i/>
          <w:sz w:val="32"/>
          <w:szCs w:val="32"/>
        </w:rPr>
      </w:pPr>
    </w:p>
    <w:p w14:paraId="7B9281E4" w14:textId="77777777" w:rsidR="0018231F" w:rsidRPr="00E52715" w:rsidRDefault="0018231F">
      <w:pPr>
        <w:rPr>
          <w:rFonts w:ascii="Century Gothic" w:eastAsia="Times New Roman" w:hAnsi="Century Gothic" w:cs="Times New Roman"/>
          <w:b/>
          <w:sz w:val="28"/>
          <w:szCs w:val="28"/>
        </w:rPr>
      </w:pPr>
    </w:p>
    <w:p w14:paraId="4959CC28" w14:textId="77777777" w:rsidR="00116E18" w:rsidRDefault="00116E18">
      <w:pPr>
        <w:rPr>
          <w:rFonts w:ascii="Century Gothic" w:eastAsia="Times New Roman" w:hAnsi="Century Gothic" w:cs="Times New Roman"/>
          <w:b/>
          <w:sz w:val="28"/>
          <w:szCs w:val="28"/>
        </w:rPr>
      </w:pPr>
    </w:p>
    <w:p w14:paraId="4FFC080A" w14:textId="77777777" w:rsidR="00116E18" w:rsidRDefault="00116E18">
      <w:pPr>
        <w:rPr>
          <w:rFonts w:ascii="Century Gothic" w:eastAsia="Times New Roman" w:hAnsi="Century Gothic" w:cs="Times New Roman"/>
          <w:b/>
          <w:sz w:val="28"/>
          <w:szCs w:val="28"/>
        </w:rPr>
      </w:pPr>
    </w:p>
    <w:p w14:paraId="2973C7F3" w14:textId="77777777" w:rsidR="00116E18" w:rsidRDefault="00116E18">
      <w:pPr>
        <w:rPr>
          <w:rFonts w:ascii="Century Gothic" w:eastAsia="Times New Roman" w:hAnsi="Century Gothic" w:cs="Times New Roman"/>
          <w:b/>
          <w:sz w:val="28"/>
          <w:szCs w:val="28"/>
        </w:rPr>
      </w:pPr>
    </w:p>
    <w:p w14:paraId="317DED46" w14:textId="77777777" w:rsidR="00116E18" w:rsidRDefault="00116E18">
      <w:pPr>
        <w:rPr>
          <w:rFonts w:ascii="Century Gothic" w:eastAsia="Times New Roman" w:hAnsi="Century Gothic" w:cs="Times New Roman"/>
          <w:b/>
          <w:sz w:val="28"/>
          <w:szCs w:val="28"/>
        </w:rPr>
      </w:pPr>
    </w:p>
    <w:p w14:paraId="47C3C725" w14:textId="77777777" w:rsidR="00116E18" w:rsidRDefault="00116E18">
      <w:pPr>
        <w:rPr>
          <w:rFonts w:ascii="Century Gothic" w:eastAsia="Times New Roman" w:hAnsi="Century Gothic" w:cs="Times New Roman"/>
          <w:b/>
          <w:sz w:val="28"/>
          <w:szCs w:val="28"/>
        </w:rPr>
      </w:pPr>
    </w:p>
    <w:p w14:paraId="3B34F074" w14:textId="0D82F5C2" w:rsidR="004E1F45" w:rsidRDefault="004E1F45">
      <w:pPr>
        <w:rPr>
          <w:rFonts w:ascii="Century Gothic" w:eastAsia="Times New Roman" w:hAnsi="Century Gothic" w:cs="Times New Roman"/>
          <w:b/>
          <w:sz w:val="28"/>
          <w:szCs w:val="28"/>
        </w:rPr>
      </w:pPr>
    </w:p>
    <w:p w14:paraId="3E8DFDFE" w14:textId="5E353B68" w:rsidR="0018231F" w:rsidRPr="00E52715" w:rsidRDefault="00460FDB">
      <w:pPr>
        <w:rPr>
          <w:rFonts w:ascii="Century Gothic" w:eastAsia="Times New Roman" w:hAnsi="Century Gothic" w:cs="Times New Roman"/>
          <w:b/>
          <w:sz w:val="28"/>
          <w:szCs w:val="28"/>
        </w:rPr>
      </w:pPr>
      <w:r w:rsidRPr="00E52715">
        <w:rPr>
          <w:rFonts w:ascii="Century Gothic" w:eastAsia="Times New Roman" w:hAnsi="Century Gothic" w:cs="Times New Roman"/>
          <w:b/>
          <w:sz w:val="28"/>
          <w:szCs w:val="28"/>
        </w:rPr>
        <w:t xml:space="preserve">Här följer en </w:t>
      </w:r>
      <w:bookmarkStart w:id="3" w:name="beskrivningavverksamhetsåret2022"/>
      <w:r w:rsidRPr="00E52715">
        <w:rPr>
          <w:rFonts w:ascii="Century Gothic" w:eastAsia="Times New Roman" w:hAnsi="Century Gothic" w:cs="Times New Roman"/>
          <w:b/>
          <w:sz w:val="28"/>
          <w:szCs w:val="28"/>
        </w:rPr>
        <w:t>beskrivning av verksamhetsåret 202</w:t>
      </w:r>
      <w:bookmarkEnd w:id="3"/>
      <w:r w:rsidR="00990655">
        <w:rPr>
          <w:rFonts w:ascii="Century Gothic" w:eastAsia="Times New Roman" w:hAnsi="Century Gothic" w:cs="Times New Roman"/>
          <w:b/>
          <w:sz w:val="28"/>
          <w:szCs w:val="28"/>
        </w:rPr>
        <w:t>4</w:t>
      </w:r>
      <w:r w:rsidRPr="00E52715">
        <w:rPr>
          <w:rFonts w:ascii="Century Gothic" w:eastAsia="Times New Roman" w:hAnsi="Century Gothic" w:cs="Times New Roman"/>
          <w:b/>
          <w:sz w:val="28"/>
          <w:szCs w:val="28"/>
        </w:rPr>
        <w:t>:</w:t>
      </w:r>
    </w:p>
    <w:p w14:paraId="6855BDFB" w14:textId="6840F58F" w:rsidR="0018231F" w:rsidRPr="00E52715" w:rsidRDefault="0018231F">
      <w:pPr>
        <w:rPr>
          <w:rFonts w:ascii="Century Gothic" w:eastAsia="Times New Roman" w:hAnsi="Century Gothic" w:cs="Times New Roman"/>
          <w:b/>
          <w:sz w:val="28"/>
          <w:szCs w:val="28"/>
        </w:rPr>
      </w:pPr>
    </w:p>
    <w:p w14:paraId="0CEC138C" w14:textId="77777777" w:rsidR="00E52715" w:rsidRPr="00E52715" w:rsidRDefault="00E52715" w:rsidP="00E52715">
      <w:pPr>
        <w:rPr>
          <w:rFonts w:ascii="Century Gothic" w:eastAsia="Times New Roman" w:hAnsi="Century Gothic" w:cs="Times New Roman"/>
          <w:b/>
          <w:sz w:val="24"/>
          <w:szCs w:val="24"/>
        </w:rPr>
      </w:pPr>
      <w:bookmarkStart w:id="4" w:name="Kärngården"/>
      <w:proofErr w:type="spellStart"/>
      <w:r w:rsidRPr="00E52715">
        <w:rPr>
          <w:rFonts w:ascii="Century Gothic" w:eastAsia="Times New Roman" w:hAnsi="Century Gothic" w:cs="Times New Roman"/>
          <w:b/>
          <w:sz w:val="24"/>
          <w:szCs w:val="24"/>
        </w:rPr>
        <w:t>Kärngården</w:t>
      </w:r>
      <w:proofErr w:type="spellEnd"/>
      <w:r w:rsidRPr="00E52715">
        <w:rPr>
          <w:rFonts w:ascii="Century Gothic" w:eastAsia="Times New Roman" w:hAnsi="Century Gothic" w:cs="Times New Roman"/>
          <w:b/>
          <w:sz w:val="24"/>
          <w:szCs w:val="24"/>
        </w:rPr>
        <w:t>:</w:t>
      </w:r>
    </w:p>
    <w:bookmarkEnd w:id="4"/>
    <w:p w14:paraId="57B6A4C5" w14:textId="77777777" w:rsidR="00E52715" w:rsidRPr="00E52715" w:rsidRDefault="00E52715" w:rsidP="00E52715">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ligger centralt beläget i Umeå. Det är gångavstånd till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från Vasaplans bussterminal. </w:t>
      </w:r>
    </w:p>
    <w:p w14:paraId="14DBFB47" w14:textId="77777777"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I huset finns café, scen-/föreläsningsrum, samtalsrum, secondhandbutik, och kontor. </w:t>
      </w:r>
    </w:p>
    <w:p w14:paraId="3B578A6B" w14:textId="77777777" w:rsidR="00E52715" w:rsidRDefault="00E52715" w:rsidP="00E52715">
      <w:pPr>
        <w:rPr>
          <w:rFonts w:ascii="Century Gothic" w:eastAsia="Times New Roman" w:hAnsi="Century Gothic" w:cs="Times New Roman"/>
          <w:b/>
          <w:sz w:val="24"/>
          <w:szCs w:val="24"/>
        </w:rPr>
      </w:pPr>
    </w:p>
    <w:p w14:paraId="44E2F456" w14:textId="3624C2F2" w:rsidR="00E52715" w:rsidRPr="00E52715" w:rsidRDefault="00E52715" w:rsidP="00E52715">
      <w:pPr>
        <w:rPr>
          <w:rFonts w:ascii="Century Gothic" w:eastAsia="Times New Roman" w:hAnsi="Century Gothic" w:cs="Times New Roman"/>
          <w:b/>
          <w:sz w:val="24"/>
          <w:szCs w:val="24"/>
        </w:rPr>
      </w:pPr>
      <w:bookmarkStart w:id="5" w:name="Anställda"/>
      <w:r w:rsidRPr="00E52715">
        <w:rPr>
          <w:rFonts w:ascii="Century Gothic" w:eastAsia="Times New Roman" w:hAnsi="Century Gothic" w:cs="Times New Roman"/>
          <w:b/>
          <w:sz w:val="24"/>
          <w:szCs w:val="24"/>
        </w:rPr>
        <w:t>Anställda</w:t>
      </w:r>
      <w:bookmarkEnd w:id="5"/>
      <w:r w:rsidRPr="00E52715">
        <w:rPr>
          <w:rFonts w:ascii="Century Gothic" w:eastAsia="Times New Roman" w:hAnsi="Century Gothic" w:cs="Times New Roman"/>
          <w:b/>
          <w:sz w:val="24"/>
          <w:szCs w:val="24"/>
        </w:rPr>
        <w:t>:</w:t>
      </w:r>
    </w:p>
    <w:p w14:paraId="51C4558B" w14:textId="69A32005"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V</w:t>
      </w:r>
      <w:r w:rsidR="004B4365">
        <w:rPr>
          <w:rFonts w:ascii="Century Gothic" w:eastAsia="Times New Roman" w:hAnsi="Century Gothic" w:cs="Times New Roman"/>
          <w:sz w:val="24"/>
          <w:szCs w:val="24"/>
        </w:rPr>
        <w:t>i</w:t>
      </w:r>
      <w:r w:rsidRPr="00E52715">
        <w:rPr>
          <w:rFonts w:ascii="Century Gothic" w:eastAsia="Times New Roman" w:hAnsi="Century Gothic" w:cs="Times New Roman"/>
          <w:sz w:val="24"/>
          <w:szCs w:val="24"/>
        </w:rPr>
        <w:t xml:space="preserve"> har varit 1</w:t>
      </w:r>
      <w:r w:rsidR="00990655">
        <w:rPr>
          <w:rFonts w:ascii="Century Gothic" w:eastAsia="Times New Roman" w:hAnsi="Century Gothic" w:cs="Times New Roman"/>
          <w:sz w:val="24"/>
          <w:szCs w:val="24"/>
        </w:rPr>
        <w:t>4</w:t>
      </w:r>
      <w:r w:rsidRPr="00E52715">
        <w:rPr>
          <w:rFonts w:ascii="Century Gothic" w:eastAsia="Times New Roman" w:hAnsi="Century Gothic" w:cs="Times New Roman"/>
          <w:sz w:val="24"/>
          <w:szCs w:val="24"/>
        </w:rPr>
        <w:t xml:space="preserve"> </w:t>
      </w:r>
      <w:r w:rsidR="00990655">
        <w:rPr>
          <w:rFonts w:ascii="Century Gothic" w:eastAsia="Times New Roman" w:hAnsi="Century Gothic" w:cs="Times New Roman"/>
          <w:sz w:val="24"/>
          <w:szCs w:val="24"/>
        </w:rPr>
        <w:t>tillsvidare</w:t>
      </w:r>
      <w:r w:rsidRPr="00E52715">
        <w:rPr>
          <w:rFonts w:ascii="Century Gothic" w:eastAsia="Times New Roman" w:hAnsi="Century Gothic" w:cs="Times New Roman"/>
          <w:sz w:val="24"/>
          <w:szCs w:val="24"/>
        </w:rPr>
        <w:t>anställda</w:t>
      </w:r>
      <w:r w:rsidR="00990655">
        <w:rPr>
          <w:rFonts w:ascii="Century Gothic" w:eastAsia="Times New Roman" w:hAnsi="Century Gothic" w:cs="Times New Roman"/>
          <w:sz w:val="24"/>
          <w:szCs w:val="24"/>
        </w:rPr>
        <w:t xml:space="preserve"> plus några timanställda vid behov</w:t>
      </w:r>
      <w:r w:rsidRPr="00E52715">
        <w:rPr>
          <w:rFonts w:ascii="Century Gothic" w:eastAsia="Times New Roman" w:hAnsi="Century Gothic" w:cs="Times New Roman"/>
          <w:sz w:val="24"/>
          <w:szCs w:val="24"/>
        </w:rPr>
        <w:t xml:space="preserve"> i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Personalkooperativ under 202</w:t>
      </w:r>
      <w:r w:rsidR="00990655">
        <w:rPr>
          <w:rFonts w:ascii="Century Gothic" w:eastAsia="Times New Roman" w:hAnsi="Century Gothic" w:cs="Times New Roman"/>
          <w:sz w:val="24"/>
          <w:szCs w:val="24"/>
        </w:rPr>
        <w:t>4</w:t>
      </w:r>
      <w:r w:rsidRPr="00E52715">
        <w:rPr>
          <w:rFonts w:ascii="Century Gothic" w:eastAsia="Times New Roman" w:hAnsi="Century Gothic" w:cs="Times New Roman"/>
          <w:sz w:val="24"/>
          <w:szCs w:val="24"/>
        </w:rPr>
        <w:t>.</w:t>
      </w:r>
    </w:p>
    <w:p w14:paraId="7B9204BC" w14:textId="1FA2368B" w:rsidR="00E52715" w:rsidRPr="00E52715" w:rsidRDefault="00E52715" w:rsidP="00E52715">
      <w:pPr>
        <w:rPr>
          <w:rFonts w:ascii="Century Gothic" w:eastAsia="Times New Roman" w:hAnsi="Century Gothic" w:cs="Times New Roman"/>
          <w:b/>
          <w:sz w:val="24"/>
          <w:szCs w:val="24"/>
        </w:rPr>
      </w:pPr>
      <w:r w:rsidRPr="00E52715">
        <w:rPr>
          <w:rFonts w:ascii="Century Gothic" w:eastAsia="Times New Roman" w:hAnsi="Century Gothic" w:cs="Times New Roman"/>
          <w:sz w:val="24"/>
          <w:szCs w:val="24"/>
        </w:rPr>
        <w:t xml:space="preserve">Vi har under året anställt </w:t>
      </w:r>
      <w:r w:rsidR="00601845">
        <w:rPr>
          <w:rFonts w:ascii="Century Gothic" w:eastAsia="Times New Roman" w:hAnsi="Century Gothic" w:cs="Times New Roman"/>
          <w:sz w:val="24"/>
          <w:szCs w:val="24"/>
        </w:rPr>
        <w:t>1 person</w:t>
      </w:r>
      <w:r w:rsidRPr="00E52715">
        <w:rPr>
          <w:rFonts w:ascii="Century Gothic" w:eastAsia="Times New Roman" w:hAnsi="Century Gothic" w:cs="Times New Roman"/>
          <w:sz w:val="24"/>
          <w:szCs w:val="24"/>
        </w:rPr>
        <w:t xml:space="preserve"> på </w:t>
      </w:r>
      <w:proofErr w:type="gramStart"/>
      <w:r w:rsidR="00990655">
        <w:rPr>
          <w:rFonts w:ascii="Century Gothic" w:eastAsia="Times New Roman" w:hAnsi="Century Gothic" w:cs="Times New Roman"/>
          <w:sz w:val="24"/>
          <w:szCs w:val="24"/>
        </w:rPr>
        <w:t>25</w:t>
      </w:r>
      <w:r w:rsidRPr="00E52715">
        <w:rPr>
          <w:rFonts w:ascii="Century Gothic" w:eastAsia="Times New Roman" w:hAnsi="Century Gothic" w:cs="Times New Roman"/>
          <w:sz w:val="24"/>
          <w:szCs w:val="24"/>
        </w:rPr>
        <w:t>%</w:t>
      </w:r>
      <w:proofErr w:type="gramEnd"/>
      <w:r w:rsidRPr="00E52715">
        <w:rPr>
          <w:rFonts w:ascii="Century Gothic" w:eastAsia="Times New Roman" w:hAnsi="Century Gothic" w:cs="Times New Roman"/>
          <w:sz w:val="24"/>
          <w:szCs w:val="24"/>
        </w:rPr>
        <w:t xml:space="preserve"> och ökat </w:t>
      </w:r>
      <w:r w:rsidR="00990655">
        <w:rPr>
          <w:rFonts w:ascii="Century Gothic" w:eastAsia="Times New Roman" w:hAnsi="Century Gothic" w:cs="Times New Roman"/>
          <w:sz w:val="24"/>
          <w:szCs w:val="24"/>
        </w:rPr>
        <w:t xml:space="preserve">sysselsättningsgrad för tre personer, </w:t>
      </w:r>
      <w:r w:rsidR="00C1537E">
        <w:rPr>
          <w:rFonts w:ascii="Century Gothic" w:eastAsia="Times New Roman" w:hAnsi="Century Gothic" w:cs="Times New Roman"/>
          <w:sz w:val="24"/>
          <w:szCs w:val="24"/>
        </w:rPr>
        <w:t xml:space="preserve">två </w:t>
      </w:r>
      <w:r w:rsidR="00990655">
        <w:rPr>
          <w:rFonts w:ascii="Century Gothic" w:eastAsia="Times New Roman" w:hAnsi="Century Gothic" w:cs="Times New Roman"/>
          <w:sz w:val="24"/>
          <w:szCs w:val="24"/>
        </w:rPr>
        <w:t>från 50 till 75% och</w:t>
      </w:r>
      <w:r w:rsidR="00C1537E">
        <w:rPr>
          <w:rFonts w:ascii="Century Gothic" w:eastAsia="Times New Roman" w:hAnsi="Century Gothic" w:cs="Times New Roman"/>
          <w:sz w:val="24"/>
          <w:szCs w:val="24"/>
        </w:rPr>
        <w:t xml:space="preserve"> en</w:t>
      </w:r>
      <w:r w:rsidR="00990655">
        <w:rPr>
          <w:rFonts w:ascii="Century Gothic" w:eastAsia="Times New Roman" w:hAnsi="Century Gothic" w:cs="Times New Roman"/>
          <w:sz w:val="24"/>
          <w:szCs w:val="24"/>
        </w:rPr>
        <w:t xml:space="preserve"> från 75% till 81%.</w:t>
      </w:r>
    </w:p>
    <w:p w14:paraId="3CA6D154" w14:textId="77777777" w:rsidR="00E52715" w:rsidRDefault="00E52715" w:rsidP="00E52715">
      <w:pPr>
        <w:rPr>
          <w:rFonts w:ascii="Century Gothic" w:eastAsia="Times New Roman" w:hAnsi="Century Gothic" w:cs="Times New Roman"/>
          <w:b/>
          <w:sz w:val="24"/>
          <w:szCs w:val="24"/>
        </w:rPr>
      </w:pPr>
    </w:p>
    <w:p w14:paraId="26F548BF" w14:textId="2682ED75" w:rsidR="00E52715" w:rsidRPr="00E52715" w:rsidRDefault="00E52715" w:rsidP="00E52715">
      <w:pPr>
        <w:rPr>
          <w:rFonts w:ascii="Century Gothic" w:eastAsia="Times New Roman" w:hAnsi="Century Gothic" w:cs="Times New Roman"/>
          <w:b/>
          <w:sz w:val="24"/>
          <w:szCs w:val="24"/>
        </w:rPr>
      </w:pPr>
      <w:bookmarkStart w:id="6" w:name="Administration"/>
      <w:r w:rsidRPr="00E52715">
        <w:rPr>
          <w:rFonts w:ascii="Century Gothic" w:eastAsia="Times New Roman" w:hAnsi="Century Gothic" w:cs="Times New Roman"/>
          <w:b/>
          <w:sz w:val="24"/>
          <w:szCs w:val="24"/>
        </w:rPr>
        <w:t>Administration</w:t>
      </w:r>
      <w:bookmarkEnd w:id="6"/>
      <w:r w:rsidRPr="00E52715">
        <w:rPr>
          <w:rFonts w:ascii="Century Gothic" w:eastAsia="Times New Roman" w:hAnsi="Century Gothic" w:cs="Times New Roman"/>
          <w:b/>
          <w:sz w:val="24"/>
          <w:szCs w:val="24"/>
        </w:rPr>
        <w:t>:</w:t>
      </w:r>
    </w:p>
    <w:p w14:paraId="2AF47FBC" w14:textId="77777777" w:rsidR="00E52715" w:rsidRPr="00E52715" w:rsidRDefault="00E52715" w:rsidP="00E52715">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Personalkooperativ har avtal med Idrottsservice AB. </w:t>
      </w:r>
      <w:r w:rsidRPr="00E52715">
        <w:rPr>
          <w:rFonts w:ascii="Century Gothic" w:eastAsia="Times New Roman" w:hAnsi="Century Gothic" w:cs="Times New Roman"/>
          <w:sz w:val="24"/>
          <w:szCs w:val="24"/>
        </w:rPr>
        <w:br/>
        <w:t xml:space="preserve">Cia Norström sköter löneadministrationen för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w:t>
      </w:r>
    </w:p>
    <w:p w14:paraId="2263D203" w14:textId="5826BCE0"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Nina </w:t>
      </w:r>
      <w:proofErr w:type="spellStart"/>
      <w:r w:rsidRPr="00E52715">
        <w:rPr>
          <w:rFonts w:ascii="Century Gothic" w:eastAsia="Times New Roman" w:hAnsi="Century Gothic" w:cs="Times New Roman"/>
          <w:sz w:val="24"/>
          <w:szCs w:val="24"/>
        </w:rPr>
        <w:t>Roukas</w:t>
      </w:r>
      <w:proofErr w:type="spellEnd"/>
      <w:r w:rsidRPr="00E52715">
        <w:rPr>
          <w:rFonts w:ascii="Century Gothic" w:eastAsia="Times New Roman" w:hAnsi="Century Gothic" w:cs="Times New Roman"/>
          <w:sz w:val="24"/>
          <w:szCs w:val="24"/>
        </w:rPr>
        <w:t xml:space="preserve"> sköter ekonomi, fakturahantering och resultat och balansrapportering. Administrationsuppgifter som bland annat diarieföring, fakturering, kassarapportering sköter </w:t>
      </w:r>
      <w:proofErr w:type="spellStart"/>
      <w:r w:rsidRPr="00E52715">
        <w:rPr>
          <w:rFonts w:ascii="Century Gothic" w:eastAsia="Times New Roman" w:hAnsi="Century Gothic" w:cs="Times New Roman"/>
          <w:sz w:val="24"/>
          <w:szCs w:val="24"/>
        </w:rPr>
        <w:t>Kärngårdens</w:t>
      </w:r>
      <w:proofErr w:type="spellEnd"/>
      <w:r w:rsidRPr="00E52715">
        <w:rPr>
          <w:rFonts w:ascii="Century Gothic" w:eastAsia="Times New Roman" w:hAnsi="Century Gothic" w:cs="Times New Roman"/>
          <w:sz w:val="24"/>
          <w:szCs w:val="24"/>
        </w:rPr>
        <w:t xml:space="preserve"> </w:t>
      </w:r>
      <w:proofErr w:type="spellStart"/>
      <w:r w:rsidRPr="00E52715">
        <w:rPr>
          <w:rFonts w:ascii="Century Gothic" w:eastAsia="Times New Roman" w:hAnsi="Century Gothic" w:cs="Times New Roman"/>
          <w:sz w:val="24"/>
          <w:szCs w:val="24"/>
        </w:rPr>
        <w:t>admin</w:t>
      </w:r>
      <w:proofErr w:type="spellEnd"/>
      <w:r w:rsidRPr="00E52715">
        <w:rPr>
          <w:rFonts w:ascii="Century Gothic" w:eastAsia="Times New Roman" w:hAnsi="Century Gothic" w:cs="Times New Roman"/>
          <w:sz w:val="24"/>
          <w:szCs w:val="24"/>
        </w:rPr>
        <w:t>.</w:t>
      </w:r>
    </w:p>
    <w:p w14:paraId="5FC7B663" w14:textId="77777777" w:rsidR="00E52715" w:rsidRPr="00E52715" w:rsidRDefault="00E52715" w:rsidP="00E52715">
      <w:pPr>
        <w:pStyle w:val="Heading3"/>
        <w:rPr>
          <w:rFonts w:ascii="Century Gothic" w:hAnsi="Century Gothic" w:cs="Times New Roman"/>
          <w:b w:val="0"/>
          <w:color w:val="auto"/>
          <w:sz w:val="24"/>
          <w:szCs w:val="24"/>
        </w:rPr>
      </w:pPr>
      <w:bookmarkStart w:id="7" w:name="Kvalitétssäkringuppföljningochutvärd"/>
      <w:proofErr w:type="spellStart"/>
      <w:r w:rsidRPr="00E52715">
        <w:rPr>
          <w:rFonts w:ascii="Century Gothic" w:hAnsi="Century Gothic" w:cs="Times New Roman"/>
          <w:bCs w:val="0"/>
          <w:color w:val="auto"/>
          <w:sz w:val="24"/>
          <w:szCs w:val="24"/>
        </w:rPr>
        <w:t>Kvalitétssäkring</w:t>
      </w:r>
      <w:proofErr w:type="spellEnd"/>
      <w:r w:rsidRPr="00E52715">
        <w:rPr>
          <w:rFonts w:ascii="Century Gothic" w:hAnsi="Century Gothic" w:cs="Times New Roman"/>
          <w:bCs w:val="0"/>
          <w:color w:val="auto"/>
          <w:sz w:val="24"/>
          <w:szCs w:val="24"/>
        </w:rPr>
        <w:t>, uppföljning och utvärdering</w:t>
      </w:r>
      <w:bookmarkEnd w:id="7"/>
      <w:r w:rsidRPr="00E52715">
        <w:rPr>
          <w:rFonts w:ascii="Century Gothic" w:hAnsi="Century Gothic" w:cs="Times New Roman"/>
          <w:b w:val="0"/>
          <w:bCs w:val="0"/>
          <w:color w:val="auto"/>
          <w:sz w:val="24"/>
          <w:szCs w:val="24"/>
        </w:rPr>
        <w:br/>
      </w:r>
      <w:proofErr w:type="spellStart"/>
      <w:r w:rsidRPr="00E52715">
        <w:rPr>
          <w:rFonts w:ascii="Century Gothic" w:hAnsi="Century Gothic" w:cs="Times New Roman"/>
          <w:b w:val="0"/>
          <w:color w:val="auto"/>
          <w:sz w:val="24"/>
          <w:szCs w:val="24"/>
        </w:rPr>
        <w:t>Kärngårdens</w:t>
      </w:r>
      <w:proofErr w:type="spellEnd"/>
      <w:r w:rsidRPr="00E52715">
        <w:rPr>
          <w:rFonts w:ascii="Century Gothic" w:hAnsi="Century Gothic" w:cs="Times New Roman"/>
          <w:b w:val="0"/>
          <w:color w:val="auto"/>
          <w:sz w:val="24"/>
          <w:szCs w:val="24"/>
        </w:rPr>
        <w:t xml:space="preserve"> Personalkooperativ utövar egenkontroll, vilket innebär att vi systematiskt följer upp och utvärderar den egna verksamhetens kvalitet. </w:t>
      </w:r>
      <w:r w:rsidRPr="00E52715">
        <w:rPr>
          <w:rFonts w:ascii="Century Gothic" w:hAnsi="Century Gothic" w:cs="Times New Roman"/>
          <w:b w:val="0"/>
          <w:bCs w:val="0"/>
          <w:color w:val="auto"/>
          <w:sz w:val="24"/>
          <w:szCs w:val="24"/>
        </w:rPr>
        <w:t>Vi är en</w:t>
      </w:r>
      <w:r w:rsidRPr="00E52715">
        <w:rPr>
          <w:rFonts w:ascii="Century Gothic" w:hAnsi="Century Gothic" w:cs="Times New Roman"/>
          <w:b w:val="0"/>
          <w:color w:val="auto"/>
          <w:sz w:val="24"/>
          <w:szCs w:val="24"/>
        </w:rPr>
        <w:t xml:space="preserve"> lärande organisation och vi </w:t>
      </w:r>
      <w:r w:rsidRPr="00E52715">
        <w:rPr>
          <w:rFonts w:ascii="Century Gothic" w:hAnsi="Century Gothic" w:cs="Times New Roman"/>
          <w:b w:val="0"/>
          <w:bCs w:val="0"/>
          <w:color w:val="auto"/>
          <w:sz w:val="24"/>
          <w:szCs w:val="24"/>
        </w:rPr>
        <w:t xml:space="preserve">kvalitetssäkrar </w:t>
      </w:r>
      <w:r w:rsidRPr="00E52715">
        <w:rPr>
          <w:rFonts w:ascii="Century Gothic" w:hAnsi="Century Gothic" w:cs="Times New Roman"/>
          <w:b w:val="0"/>
          <w:color w:val="auto"/>
          <w:sz w:val="24"/>
          <w:szCs w:val="24"/>
        </w:rPr>
        <w:t>vår</w:t>
      </w:r>
      <w:r w:rsidRPr="00E52715">
        <w:rPr>
          <w:rFonts w:ascii="Century Gothic" w:hAnsi="Century Gothic" w:cs="Times New Roman"/>
          <w:b w:val="0"/>
          <w:bCs w:val="0"/>
          <w:color w:val="auto"/>
          <w:sz w:val="24"/>
          <w:szCs w:val="24"/>
        </w:rPr>
        <w:t xml:space="preserve"> verksamhet genom att skapa </w:t>
      </w:r>
      <w:r w:rsidRPr="00E52715">
        <w:rPr>
          <w:rFonts w:ascii="Century Gothic" w:hAnsi="Century Gothic" w:cs="Times New Roman"/>
          <w:b w:val="0"/>
          <w:color w:val="auto"/>
          <w:sz w:val="24"/>
          <w:szCs w:val="24"/>
        </w:rPr>
        <w:t xml:space="preserve">och följa </w:t>
      </w:r>
      <w:r w:rsidRPr="00E52715">
        <w:rPr>
          <w:rFonts w:ascii="Century Gothic" w:hAnsi="Century Gothic" w:cs="Times New Roman"/>
          <w:b w:val="0"/>
          <w:bCs w:val="0"/>
          <w:color w:val="auto"/>
          <w:sz w:val="24"/>
          <w:szCs w:val="24"/>
        </w:rPr>
        <w:t xml:space="preserve">rutiner för den verksamhet som </w:t>
      </w:r>
      <w:r w:rsidRPr="00E52715">
        <w:rPr>
          <w:rFonts w:ascii="Century Gothic" w:hAnsi="Century Gothic" w:cs="Times New Roman"/>
          <w:b w:val="0"/>
          <w:color w:val="auto"/>
          <w:sz w:val="24"/>
          <w:szCs w:val="24"/>
        </w:rPr>
        <w:t xml:space="preserve">vi genomför på </w:t>
      </w:r>
      <w:proofErr w:type="spellStart"/>
      <w:r w:rsidRPr="00E52715">
        <w:rPr>
          <w:rFonts w:ascii="Century Gothic" w:hAnsi="Century Gothic" w:cs="Times New Roman"/>
          <w:b w:val="0"/>
          <w:color w:val="auto"/>
          <w:sz w:val="24"/>
          <w:szCs w:val="24"/>
        </w:rPr>
        <w:t>Kärngården</w:t>
      </w:r>
      <w:proofErr w:type="spellEnd"/>
      <w:r w:rsidRPr="00E52715">
        <w:rPr>
          <w:rFonts w:ascii="Century Gothic" w:hAnsi="Century Gothic" w:cs="Times New Roman"/>
          <w:b w:val="0"/>
          <w:color w:val="auto"/>
          <w:sz w:val="24"/>
          <w:szCs w:val="24"/>
        </w:rPr>
        <w:t xml:space="preserve">. Ett systematiskt kvalitetsarbete är en förutsättning för en lärande organisation där kvaliteten utvecklas. </w:t>
      </w:r>
      <w:bookmarkStart w:id="8" w:name="_Toc67903263"/>
    </w:p>
    <w:p w14:paraId="0BACCABC" w14:textId="77777777" w:rsidR="00E52715" w:rsidRPr="00E52715" w:rsidRDefault="00E52715" w:rsidP="00E52715">
      <w:pPr>
        <w:pStyle w:val="Heading3"/>
        <w:rPr>
          <w:rFonts w:ascii="Century Gothic" w:hAnsi="Century Gothic" w:cs="Times New Roman"/>
          <w:b w:val="0"/>
          <w:bCs w:val="0"/>
          <w:color w:val="auto"/>
          <w:sz w:val="24"/>
          <w:szCs w:val="24"/>
        </w:rPr>
      </w:pPr>
      <w:r w:rsidRPr="00E52715">
        <w:rPr>
          <w:rFonts w:ascii="Century Gothic" w:hAnsi="Century Gothic" w:cs="Times New Roman"/>
          <w:b w:val="0"/>
          <w:bCs w:val="0"/>
          <w:color w:val="auto"/>
          <w:sz w:val="24"/>
          <w:szCs w:val="24"/>
        </w:rPr>
        <w:t xml:space="preserve">Med kvalitet menar </w:t>
      </w:r>
      <w:proofErr w:type="spellStart"/>
      <w:r w:rsidRPr="00E52715">
        <w:rPr>
          <w:rFonts w:ascii="Century Gothic" w:hAnsi="Century Gothic" w:cs="Times New Roman"/>
          <w:b w:val="0"/>
          <w:bCs w:val="0"/>
          <w:color w:val="auto"/>
          <w:sz w:val="24"/>
          <w:szCs w:val="24"/>
        </w:rPr>
        <w:t>Kärngårdens</w:t>
      </w:r>
      <w:proofErr w:type="spellEnd"/>
      <w:r w:rsidRPr="00E52715">
        <w:rPr>
          <w:rFonts w:ascii="Century Gothic" w:hAnsi="Century Gothic" w:cs="Times New Roman"/>
          <w:b w:val="0"/>
          <w:bCs w:val="0"/>
          <w:color w:val="auto"/>
          <w:sz w:val="24"/>
          <w:szCs w:val="24"/>
        </w:rPr>
        <w:t xml:space="preserve"> Personalkooperativ att en verksamhet uppfyller de krav och mål som gäller enligt lagar och andra föreskrifter för verksamheten samt beslut som har meddelat</w:t>
      </w:r>
      <w:r w:rsidRPr="00E52715">
        <w:rPr>
          <w:rFonts w:ascii="Century Gothic" w:hAnsi="Century Gothic" w:cs="Times New Roman"/>
          <w:b w:val="0"/>
          <w:color w:val="auto"/>
          <w:sz w:val="24"/>
          <w:szCs w:val="24"/>
        </w:rPr>
        <w:t>s</w:t>
      </w:r>
      <w:r w:rsidRPr="00E52715">
        <w:rPr>
          <w:rFonts w:ascii="Century Gothic" w:hAnsi="Century Gothic" w:cs="Times New Roman"/>
          <w:b w:val="0"/>
          <w:bCs w:val="0"/>
          <w:color w:val="auto"/>
          <w:sz w:val="24"/>
          <w:szCs w:val="24"/>
        </w:rPr>
        <w:t xml:space="preserve"> med stöd av sådana föreskrifter. </w:t>
      </w:r>
      <w:r w:rsidRPr="00E52715">
        <w:rPr>
          <w:rFonts w:ascii="Century Gothic" w:hAnsi="Century Gothic" w:cs="Times New Roman"/>
          <w:b w:val="0"/>
          <w:color w:val="auto"/>
          <w:sz w:val="24"/>
          <w:szCs w:val="24"/>
        </w:rPr>
        <w:t>Målet är att</w:t>
      </w:r>
      <w:r w:rsidRPr="00E52715">
        <w:rPr>
          <w:rFonts w:ascii="Century Gothic" w:hAnsi="Century Gothic" w:cs="Times New Roman"/>
          <w:b w:val="0"/>
          <w:bCs w:val="0"/>
          <w:color w:val="auto"/>
          <w:sz w:val="24"/>
          <w:szCs w:val="24"/>
        </w:rPr>
        <w:t xml:space="preserve"> </w:t>
      </w:r>
      <w:proofErr w:type="spellStart"/>
      <w:r w:rsidRPr="00E52715">
        <w:rPr>
          <w:rFonts w:ascii="Century Gothic" w:hAnsi="Century Gothic" w:cs="Times New Roman"/>
          <w:b w:val="0"/>
          <w:color w:val="auto"/>
          <w:sz w:val="24"/>
          <w:szCs w:val="24"/>
        </w:rPr>
        <w:t>Kärngården</w:t>
      </w:r>
      <w:proofErr w:type="spellEnd"/>
      <w:r w:rsidRPr="00E52715">
        <w:rPr>
          <w:rFonts w:ascii="Century Gothic" w:hAnsi="Century Gothic" w:cs="Times New Roman"/>
          <w:b w:val="0"/>
          <w:color w:val="auto"/>
          <w:sz w:val="24"/>
          <w:szCs w:val="24"/>
        </w:rPr>
        <w:t xml:space="preserve"> är</w:t>
      </w:r>
      <w:r w:rsidRPr="00E52715">
        <w:rPr>
          <w:rFonts w:ascii="Century Gothic" w:hAnsi="Century Gothic" w:cs="Times New Roman"/>
          <w:b w:val="0"/>
          <w:bCs w:val="0"/>
          <w:color w:val="auto"/>
          <w:sz w:val="24"/>
          <w:szCs w:val="24"/>
        </w:rPr>
        <w:t xml:space="preserve"> en verksamhet som besökarna återvänder till för att de känner att verksamheten tillgodoser deras behov.</w:t>
      </w:r>
      <w:bookmarkEnd w:id="8"/>
    </w:p>
    <w:p w14:paraId="154031EC" w14:textId="24EF57D3" w:rsidR="00E52715" w:rsidRPr="00E52715" w:rsidRDefault="00E52715" w:rsidP="00E52715">
      <w:pPr>
        <w:rPr>
          <w:rFonts w:ascii="Century Gothic" w:hAnsi="Century Gothic" w:cs="Times New Roman"/>
          <w:color w:val="auto"/>
          <w:sz w:val="24"/>
          <w:szCs w:val="24"/>
        </w:rPr>
      </w:pPr>
      <w:r w:rsidRPr="00E52715">
        <w:rPr>
          <w:rFonts w:ascii="Century Gothic" w:hAnsi="Century Gothic" w:cs="Times New Roman"/>
          <w:color w:val="auto"/>
          <w:sz w:val="24"/>
          <w:szCs w:val="24"/>
        </w:rPr>
        <w:t>Vi använder oss av besökarenkäter och utvärderar dessa. Vi för statistik på antal besökare/dag.</w:t>
      </w:r>
    </w:p>
    <w:p w14:paraId="5A3D4B84" w14:textId="4A8DB0F0" w:rsidR="00E52715" w:rsidRDefault="00E52715" w:rsidP="00E52715">
      <w:pPr>
        <w:rPr>
          <w:rFonts w:ascii="Century Gothic" w:eastAsia="Times New Roman" w:hAnsi="Century Gothic" w:cs="Times New Roman"/>
          <w:b/>
          <w:sz w:val="24"/>
          <w:szCs w:val="24"/>
        </w:rPr>
      </w:pPr>
    </w:p>
    <w:p w14:paraId="7D396D09" w14:textId="1B443D06" w:rsidR="00624135" w:rsidRDefault="00C1537E" w:rsidP="00E52715">
      <w:pPr>
        <w:rPr>
          <w:rFonts w:ascii="Century Gothic" w:eastAsia="Times New Roman" w:hAnsi="Century Gothic" w:cs="Times New Roman"/>
          <w:b/>
          <w:sz w:val="24"/>
          <w:szCs w:val="24"/>
        </w:rPr>
      </w:pPr>
      <w:bookmarkStart w:id="9" w:name="Arbetsmiljöarbete"/>
      <w:proofErr w:type="spellStart"/>
      <w:r>
        <w:rPr>
          <w:rFonts w:ascii="Century Gothic" w:eastAsia="Times New Roman" w:hAnsi="Century Gothic" w:cs="Times New Roman"/>
          <w:b/>
          <w:sz w:val="24"/>
          <w:szCs w:val="24"/>
        </w:rPr>
        <w:lastRenderedPageBreak/>
        <w:t>Omcertifiering</w:t>
      </w:r>
      <w:proofErr w:type="spellEnd"/>
      <w:r>
        <w:rPr>
          <w:rFonts w:ascii="Century Gothic" w:eastAsia="Times New Roman" w:hAnsi="Century Gothic" w:cs="Times New Roman"/>
          <w:b/>
          <w:sz w:val="24"/>
          <w:szCs w:val="24"/>
        </w:rPr>
        <w:t xml:space="preserve"> av ASF</w:t>
      </w:r>
    </w:p>
    <w:p w14:paraId="536B00EC" w14:textId="7EA908F9" w:rsidR="00624135" w:rsidRPr="00C1537E" w:rsidRDefault="00C1537E" w:rsidP="00E52715">
      <w:pPr>
        <w:rPr>
          <w:rFonts w:ascii="Century Gothic" w:eastAsia="Times New Roman" w:hAnsi="Century Gothic" w:cs="Times New Roman"/>
          <w:sz w:val="24"/>
          <w:szCs w:val="24"/>
        </w:rPr>
      </w:pPr>
      <w:r w:rsidRPr="00C1537E">
        <w:rPr>
          <w:rFonts w:ascii="Century Gothic" w:eastAsia="Times New Roman" w:hAnsi="Century Gothic" w:cs="Times New Roman"/>
          <w:sz w:val="24"/>
          <w:szCs w:val="24"/>
        </w:rPr>
        <w:t xml:space="preserve">Under året har vi genomfört en </w:t>
      </w:r>
      <w:proofErr w:type="spellStart"/>
      <w:r w:rsidRPr="00C1537E">
        <w:rPr>
          <w:rFonts w:ascii="Century Gothic" w:eastAsia="Times New Roman" w:hAnsi="Century Gothic" w:cs="Times New Roman"/>
          <w:sz w:val="24"/>
          <w:szCs w:val="24"/>
        </w:rPr>
        <w:t>omcertifiering</w:t>
      </w:r>
      <w:proofErr w:type="spellEnd"/>
      <w:r w:rsidRPr="00C1537E">
        <w:rPr>
          <w:rFonts w:ascii="Century Gothic" w:eastAsia="Times New Roman" w:hAnsi="Century Gothic" w:cs="Times New Roman"/>
          <w:sz w:val="24"/>
          <w:szCs w:val="24"/>
        </w:rPr>
        <w:t xml:space="preserve"> för ASF via </w:t>
      </w:r>
      <w:proofErr w:type="spellStart"/>
      <w:r w:rsidRPr="00C1537E">
        <w:rPr>
          <w:rFonts w:ascii="Century Gothic" w:eastAsia="Times New Roman" w:hAnsi="Century Gothic" w:cs="Times New Roman"/>
          <w:sz w:val="24"/>
          <w:szCs w:val="24"/>
        </w:rPr>
        <w:t>Skoopi</w:t>
      </w:r>
      <w:proofErr w:type="spellEnd"/>
      <w:r w:rsidRPr="00C1537E">
        <w:rPr>
          <w:rFonts w:ascii="Century Gothic" w:eastAsia="Times New Roman" w:hAnsi="Century Gothic" w:cs="Times New Roman"/>
          <w:sz w:val="24"/>
          <w:szCs w:val="24"/>
        </w:rPr>
        <w:t>.</w:t>
      </w:r>
    </w:p>
    <w:p w14:paraId="2B7155D7" w14:textId="77777777" w:rsidR="00624135" w:rsidRPr="005E2EA4" w:rsidRDefault="00624135" w:rsidP="00624135">
      <w:pPr>
        <w:rPr>
          <w:rFonts w:ascii="Century Gothic" w:eastAsia="Times New Roman" w:hAnsi="Century Gothic" w:cs="Times New Roman"/>
          <w:b/>
          <w:sz w:val="24"/>
          <w:szCs w:val="24"/>
        </w:rPr>
      </w:pPr>
      <w:bookmarkStart w:id="10" w:name="IOPavtal"/>
      <w:r w:rsidRPr="005E2EA4">
        <w:rPr>
          <w:rFonts w:ascii="Century Gothic" w:eastAsia="Times New Roman" w:hAnsi="Century Gothic" w:cs="Times New Roman"/>
          <w:b/>
          <w:sz w:val="24"/>
          <w:szCs w:val="24"/>
        </w:rPr>
        <w:t>IOP-avtal med Umeå kommun</w:t>
      </w:r>
      <w:bookmarkEnd w:id="10"/>
      <w:r w:rsidRPr="005E2EA4">
        <w:rPr>
          <w:rFonts w:ascii="Century Gothic" w:eastAsia="Times New Roman" w:hAnsi="Century Gothic" w:cs="Times New Roman"/>
          <w:b/>
          <w:sz w:val="24"/>
          <w:szCs w:val="24"/>
        </w:rPr>
        <w:t>:</w:t>
      </w:r>
      <w:r>
        <w:rPr>
          <w:rFonts w:ascii="Century Gothic" w:eastAsia="Times New Roman" w:hAnsi="Century Gothic" w:cs="Times New Roman"/>
          <w:b/>
          <w:sz w:val="24"/>
          <w:szCs w:val="24"/>
        </w:rPr>
        <w:br/>
      </w:r>
      <w:r w:rsidRPr="005E2EA4">
        <w:rPr>
          <w:rFonts w:ascii="Century Gothic" w:eastAsia="Times New Roman" w:hAnsi="Century Gothic" w:cs="Times New Roman"/>
          <w:sz w:val="24"/>
          <w:szCs w:val="24"/>
        </w:rPr>
        <w:t xml:space="preserve">Under 2023 ingick </w:t>
      </w:r>
      <w:proofErr w:type="spellStart"/>
      <w:r w:rsidRPr="005E2EA4">
        <w:rPr>
          <w:rFonts w:ascii="Century Gothic" w:eastAsia="Times New Roman" w:hAnsi="Century Gothic" w:cs="Times New Roman"/>
          <w:sz w:val="24"/>
          <w:szCs w:val="24"/>
        </w:rPr>
        <w:t>Kärngården</w:t>
      </w:r>
      <w:proofErr w:type="spellEnd"/>
      <w:r w:rsidRPr="005E2EA4">
        <w:rPr>
          <w:rFonts w:ascii="Century Gothic" w:eastAsia="Times New Roman" w:hAnsi="Century Gothic" w:cs="Times New Roman"/>
          <w:sz w:val="24"/>
          <w:szCs w:val="24"/>
        </w:rPr>
        <w:t xml:space="preserve"> i ett IOP-avtal med Umeå kommun.</w:t>
      </w:r>
    </w:p>
    <w:p w14:paraId="35F6F1BF" w14:textId="37642DCB" w:rsidR="00624135" w:rsidRDefault="00624135" w:rsidP="00624135">
      <w:pPr>
        <w:rPr>
          <w:rFonts w:ascii="Century Gothic" w:eastAsia="Times New Roman" w:hAnsi="Century Gothic" w:cs="Times New Roman"/>
          <w:sz w:val="24"/>
          <w:szCs w:val="24"/>
        </w:rPr>
      </w:pPr>
      <w:r w:rsidRPr="008C2285">
        <w:rPr>
          <w:rFonts w:ascii="Century Gothic" w:eastAsia="Times New Roman" w:hAnsi="Century Gothic" w:cs="Times New Roman"/>
          <w:sz w:val="24"/>
          <w:szCs w:val="24"/>
        </w:rPr>
        <w:t>Ett idéburet offentligt partnerskap (IOP) är en överenskommelse om samverkan mellan offentlig och idéburen sektor i syfte att uppnå ett visst allmännyttigt samhälleligt mål.</w:t>
      </w:r>
      <w:r w:rsidR="00C1537E">
        <w:rPr>
          <w:rFonts w:ascii="Century Gothic" w:eastAsia="Times New Roman" w:hAnsi="Century Gothic" w:cs="Times New Roman"/>
          <w:sz w:val="24"/>
          <w:szCs w:val="24"/>
        </w:rPr>
        <w:t xml:space="preserve"> Under 2024 gjordes en uppföljning av IOP-avtalet.</w:t>
      </w:r>
    </w:p>
    <w:p w14:paraId="74ABA251" w14:textId="77777777" w:rsidR="00624135" w:rsidRDefault="00624135" w:rsidP="00E52715">
      <w:pPr>
        <w:rPr>
          <w:rFonts w:ascii="Century Gothic" w:eastAsia="Times New Roman" w:hAnsi="Century Gothic" w:cs="Times New Roman"/>
          <w:b/>
          <w:sz w:val="24"/>
          <w:szCs w:val="24"/>
        </w:rPr>
      </w:pPr>
    </w:p>
    <w:p w14:paraId="5A20F944" w14:textId="6A84688C" w:rsidR="00E52715" w:rsidRPr="00E52715" w:rsidRDefault="00E52715" w:rsidP="00E52715">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Arbetsmiljöarbete</w:t>
      </w:r>
      <w:bookmarkEnd w:id="9"/>
      <w:r w:rsidRPr="00E52715">
        <w:rPr>
          <w:rFonts w:ascii="Century Gothic" w:eastAsia="Times New Roman" w:hAnsi="Century Gothic" w:cs="Times New Roman"/>
          <w:b/>
          <w:sz w:val="24"/>
          <w:szCs w:val="24"/>
        </w:rPr>
        <w:t>:</w:t>
      </w:r>
    </w:p>
    <w:p w14:paraId="3E0799FE" w14:textId="77777777"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Vi har en grund för ett systematiskt arbetsmiljöarbete och en årsplan där vi arbetar aktivt med arbetsmiljön. Christina </w:t>
      </w:r>
      <w:proofErr w:type="spellStart"/>
      <w:r w:rsidRPr="00E52715">
        <w:rPr>
          <w:rFonts w:ascii="Century Gothic" w:eastAsia="Times New Roman" w:hAnsi="Century Gothic" w:cs="Times New Roman"/>
          <w:sz w:val="24"/>
          <w:szCs w:val="24"/>
        </w:rPr>
        <w:t>Borrelid</w:t>
      </w:r>
      <w:proofErr w:type="spellEnd"/>
      <w:r w:rsidRPr="00E52715">
        <w:rPr>
          <w:rFonts w:ascii="Century Gothic" w:eastAsia="Times New Roman" w:hAnsi="Century Gothic" w:cs="Times New Roman"/>
          <w:sz w:val="24"/>
          <w:szCs w:val="24"/>
        </w:rPr>
        <w:t xml:space="preserve"> har varit AMO.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värnar om öppenhet i arbetsgruppen vilket är ett grundfundament för en god psykosocial arbetsmiljö.         </w:t>
      </w:r>
    </w:p>
    <w:p w14:paraId="44AB7B84" w14:textId="77777777" w:rsidR="00E52715" w:rsidRPr="00E52715" w:rsidRDefault="00E52715" w:rsidP="00E52715">
      <w:pPr>
        <w:rPr>
          <w:rFonts w:ascii="Century Gothic" w:eastAsia="Times New Roman" w:hAnsi="Century Gothic" w:cs="Times New Roman"/>
          <w:b/>
          <w:sz w:val="24"/>
          <w:szCs w:val="24"/>
        </w:rPr>
      </w:pPr>
    </w:p>
    <w:p w14:paraId="01AE536B" w14:textId="77777777" w:rsidR="00E52715" w:rsidRPr="00E52715" w:rsidRDefault="00E52715" w:rsidP="00E52715">
      <w:pPr>
        <w:rPr>
          <w:rFonts w:ascii="Century Gothic" w:eastAsia="Times New Roman" w:hAnsi="Century Gothic" w:cs="Times New Roman"/>
          <w:sz w:val="24"/>
          <w:szCs w:val="24"/>
        </w:rPr>
      </w:pPr>
      <w:bookmarkStart w:id="11" w:name="Indelningiarbetsgrupper"/>
      <w:r w:rsidRPr="00E52715">
        <w:rPr>
          <w:rFonts w:ascii="Century Gothic" w:eastAsia="Times New Roman" w:hAnsi="Century Gothic" w:cs="Times New Roman"/>
          <w:b/>
          <w:sz w:val="24"/>
          <w:szCs w:val="24"/>
        </w:rPr>
        <w:t>Indelning i arbetsgrupper</w:t>
      </w:r>
      <w:bookmarkEnd w:id="11"/>
      <w:r w:rsidRPr="00E52715">
        <w:rPr>
          <w:rFonts w:ascii="Century Gothic" w:eastAsia="Times New Roman" w:hAnsi="Century Gothic" w:cs="Times New Roman"/>
          <w:b/>
          <w:sz w:val="24"/>
          <w:szCs w:val="24"/>
        </w:rPr>
        <w:t>:</w:t>
      </w:r>
    </w:p>
    <w:p w14:paraId="17C2E8E5" w14:textId="77777777" w:rsidR="00E52715" w:rsidRPr="00E52715" w:rsidRDefault="00E52715" w:rsidP="00E52715">
      <w:pPr>
        <w:rPr>
          <w:rFonts w:ascii="Century Gothic" w:eastAsia="Times New Roman" w:hAnsi="Century Gothic" w:cs="Times New Roman"/>
          <w:sz w:val="24"/>
          <w:szCs w:val="24"/>
          <w:highlight w:val="cyan"/>
        </w:rPr>
      </w:pPr>
      <w:r w:rsidRPr="00E52715">
        <w:rPr>
          <w:rFonts w:ascii="Century Gothic" w:eastAsia="Times New Roman" w:hAnsi="Century Gothic" w:cs="Times New Roman"/>
          <w:sz w:val="24"/>
          <w:szCs w:val="24"/>
        </w:rPr>
        <w:t>Våra arbetsområden är kök, café, administration och second hand. Alla anställda och deltagare har sina arbetsuppgifter inom ett eller flera arbetsområden. Vi hjälps åt att täcka upp för varandra och håller oss uppdaterade kring vad som händer utanför den egna arbetsgruppen.</w:t>
      </w:r>
    </w:p>
    <w:p w14:paraId="214FC24C" w14:textId="77777777" w:rsidR="00E52715" w:rsidRDefault="00E52715" w:rsidP="00E52715">
      <w:pPr>
        <w:rPr>
          <w:rFonts w:ascii="Century Gothic" w:eastAsia="Times New Roman" w:hAnsi="Century Gothic" w:cs="Times New Roman"/>
          <w:b/>
          <w:sz w:val="24"/>
          <w:szCs w:val="24"/>
        </w:rPr>
      </w:pPr>
    </w:p>
    <w:p w14:paraId="1F81C5EB" w14:textId="77777777" w:rsidR="00514BA3" w:rsidRPr="00E52715" w:rsidRDefault="00514BA3" w:rsidP="00514BA3">
      <w:pPr>
        <w:rPr>
          <w:rFonts w:ascii="Century Gothic" w:eastAsia="Times New Roman" w:hAnsi="Century Gothic" w:cs="Times New Roman"/>
          <w:b/>
          <w:sz w:val="24"/>
          <w:szCs w:val="24"/>
        </w:rPr>
      </w:pPr>
      <w:bookmarkStart w:id="12" w:name="Morgonmöten"/>
      <w:r w:rsidRPr="00E52715">
        <w:rPr>
          <w:rFonts w:ascii="Century Gothic" w:eastAsia="Times New Roman" w:hAnsi="Century Gothic" w:cs="Times New Roman"/>
          <w:b/>
          <w:sz w:val="24"/>
          <w:szCs w:val="24"/>
        </w:rPr>
        <w:t>Morgonmöten</w:t>
      </w:r>
      <w:bookmarkEnd w:id="12"/>
      <w:r w:rsidRPr="00E52715">
        <w:rPr>
          <w:rFonts w:ascii="Century Gothic" w:eastAsia="Times New Roman" w:hAnsi="Century Gothic" w:cs="Times New Roman"/>
          <w:b/>
          <w:sz w:val="24"/>
          <w:szCs w:val="24"/>
        </w:rPr>
        <w:t>:</w:t>
      </w:r>
      <w:r w:rsidRPr="00E52715">
        <w:rPr>
          <w:rFonts w:ascii="Century Gothic" w:eastAsia="Times New Roman" w:hAnsi="Century Gothic" w:cs="Times New Roman"/>
          <w:b/>
          <w:sz w:val="24"/>
          <w:szCs w:val="24"/>
        </w:rPr>
        <w:br/>
      </w:r>
      <w:r w:rsidRPr="00E52715">
        <w:rPr>
          <w:rFonts w:ascii="Century Gothic" w:eastAsia="Times New Roman" w:hAnsi="Century Gothic" w:cs="Times New Roman"/>
          <w:sz w:val="24"/>
          <w:szCs w:val="24"/>
        </w:rPr>
        <w:t xml:space="preserve">Varje morgon har </w:t>
      </w:r>
      <w:proofErr w:type="spellStart"/>
      <w:r w:rsidRPr="00E52715">
        <w:rPr>
          <w:rFonts w:ascii="Century Gothic" w:eastAsia="Times New Roman" w:hAnsi="Century Gothic" w:cs="Times New Roman"/>
          <w:sz w:val="24"/>
          <w:szCs w:val="24"/>
        </w:rPr>
        <w:t>Kärngårdens</w:t>
      </w:r>
      <w:proofErr w:type="spellEnd"/>
      <w:r w:rsidRPr="00E52715">
        <w:rPr>
          <w:rFonts w:ascii="Century Gothic" w:eastAsia="Times New Roman" w:hAnsi="Century Gothic" w:cs="Times New Roman"/>
          <w:sz w:val="24"/>
          <w:szCs w:val="24"/>
        </w:rPr>
        <w:t xml:space="preserve"> personal planeringsmöte inför dagen. </w:t>
      </w:r>
    </w:p>
    <w:p w14:paraId="687C644D" w14:textId="77777777" w:rsidR="00514BA3" w:rsidRDefault="00514BA3" w:rsidP="00E52715">
      <w:pPr>
        <w:rPr>
          <w:rFonts w:ascii="Century Gothic" w:eastAsia="Times New Roman" w:hAnsi="Century Gothic" w:cs="Times New Roman"/>
          <w:b/>
          <w:sz w:val="24"/>
          <w:szCs w:val="24"/>
        </w:rPr>
      </w:pPr>
    </w:p>
    <w:p w14:paraId="7B812844" w14:textId="2C211A9A" w:rsidR="00514BA3" w:rsidRDefault="00514BA3" w:rsidP="00E52715">
      <w:pPr>
        <w:rPr>
          <w:rFonts w:ascii="Century Gothic" w:eastAsia="Times New Roman" w:hAnsi="Century Gothic" w:cs="Times New Roman"/>
          <w:b/>
          <w:sz w:val="24"/>
          <w:szCs w:val="24"/>
        </w:rPr>
      </w:pPr>
      <w:bookmarkStart w:id="13" w:name="APT"/>
      <w:r>
        <w:rPr>
          <w:rFonts w:ascii="Century Gothic" w:eastAsia="Times New Roman" w:hAnsi="Century Gothic" w:cs="Times New Roman"/>
          <w:b/>
          <w:sz w:val="24"/>
          <w:szCs w:val="24"/>
        </w:rPr>
        <w:t>APT</w:t>
      </w:r>
      <w:bookmarkEnd w:id="13"/>
      <w:r>
        <w:rPr>
          <w:rFonts w:ascii="Century Gothic" w:eastAsia="Times New Roman" w:hAnsi="Century Gothic" w:cs="Times New Roman"/>
          <w:b/>
          <w:sz w:val="24"/>
          <w:szCs w:val="24"/>
        </w:rPr>
        <w:t>:</w:t>
      </w:r>
    </w:p>
    <w:p w14:paraId="1DCBCECF" w14:textId="10F6FF74" w:rsidR="00514BA3" w:rsidRPr="00514BA3" w:rsidRDefault="00514BA3" w:rsidP="00E52715">
      <w:pPr>
        <w:rPr>
          <w:rFonts w:ascii="Century Gothic" w:eastAsia="Times New Roman" w:hAnsi="Century Gothic" w:cs="Times New Roman"/>
          <w:sz w:val="24"/>
          <w:szCs w:val="24"/>
        </w:rPr>
      </w:pPr>
      <w:r w:rsidRPr="00514BA3">
        <w:rPr>
          <w:rFonts w:ascii="Century Gothic" w:eastAsia="Times New Roman" w:hAnsi="Century Gothic" w:cs="Times New Roman"/>
          <w:sz w:val="24"/>
          <w:szCs w:val="24"/>
        </w:rPr>
        <w:t xml:space="preserve">Vi har regelbundna </w:t>
      </w:r>
      <w:proofErr w:type="spellStart"/>
      <w:r w:rsidRPr="00514BA3">
        <w:rPr>
          <w:rFonts w:ascii="Century Gothic" w:eastAsia="Times New Roman" w:hAnsi="Century Gothic" w:cs="Times New Roman"/>
          <w:sz w:val="24"/>
          <w:szCs w:val="24"/>
        </w:rPr>
        <w:t>aptmöten</w:t>
      </w:r>
      <w:proofErr w:type="spellEnd"/>
      <w:r w:rsidRPr="00514BA3">
        <w:rPr>
          <w:rFonts w:ascii="Century Gothic" w:eastAsia="Times New Roman" w:hAnsi="Century Gothic" w:cs="Times New Roman"/>
          <w:sz w:val="24"/>
          <w:szCs w:val="24"/>
        </w:rPr>
        <w:t xml:space="preserve"> 1 gång/mån.</w:t>
      </w:r>
    </w:p>
    <w:p w14:paraId="16D6B5F5" w14:textId="77777777" w:rsidR="00601845" w:rsidRDefault="00601845" w:rsidP="00E52715">
      <w:pPr>
        <w:rPr>
          <w:rFonts w:ascii="Century Gothic" w:eastAsia="Times New Roman" w:hAnsi="Century Gothic" w:cs="Times New Roman"/>
          <w:b/>
          <w:sz w:val="24"/>
          <w:szCs w:val="24"/>
        </w:rPr>
      </w:pPr>
      <w:bookmarkStart w:id="14" w:name="Hjärtsäkerarbetsplats"/>
    </w:p>
    <w:p w14:paraId="71047714" w14:textId="07C7CB81" w:rsidR="00E52715" w:rsidRPr="00E52715" w:rsidRDefault="00E52715" w:rsidP="00E52715">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Hjärtsäker arbetsplats</w:t>
      </w:r>
      <w:bookmarkEnd w:id="14"/>
      <w:r w:rsidRPr="00E52715">
        <w:rPr>
          <w:rFonts w:ascii="Century Gothic" w:eastAsia="Times New Roman" w:hAnsi="Century Gothic" w:cs="Times New Roman"/>
          <w:b/>
          <w:sz w:val="24"/>
          <w:szCs w:val="24"/>
        </w:rPr>
        <w:t>:</w:t>
      </w:r>
    </w:p>
    <w:p w14:paraId="53593094" w14:textId="362FA726" w:rsidR="00E52715" w:rsidRPr="00E52715" w:rsidRDefault="00E52715" w:rsidP="00E52715">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är en hjärtsäker arbetsplats eftersom alla i personalen har genomgått hjärt-lungräddning med defibrillering. Uppdatering i Hjärt-lungräddning planeras att fortsätta varje år och finns med i årshjulet för Arbetsmiljöarbete.</w:t>
      </w:r>
    </w:p>
    <w:p w14:paraId="67A416F6" w14:textId="2DC52859" w:rsidR="00E52715" w:rsidRPr="00E52715" w:rsidRDefault="00E52715" w:rsidP="00E52715">
      <w:pPr>
        <w:rPr>
          <w:rFonts w:ascii="Century Gothic" w:eastAsia="Times New Roman" w:hAnsi="Century Gothic" w:cs="Times New Roman"/>
          <w:b/>
          <w:sz w:val="24"/>
          <w:szCs w:val="24"/>
        </w:rPr>
      </w:pPr>
    </w:p>
    <w:p w14:paraId="1D11D474" w14:textId="1CA9C9CB" w:rsidR="00E52715" w:rsidRPr="00E52715" w:rsidRDefault="00E52715" w:rsidP="00E52715">
      <w:pPr>
        <w:rPr>
          <w:rFonts w:ascii="Century Gothic" w:eastAsia="Times New Roman" w:hAnsi="Century Gothic" w:cs="Times New Roman"/>
          <w:b/>
          <w:sz w:val="24"/>
          <w:szCs w:val="24"/>
        </w:rPr>
      </w:pPr>
      <w:bookmarkStart w:id="15" w:name="Personalutbildning"/>
      <w:r w:rsidRPr="00E52715">
        <w:rPr>
          <w:rFonts w:ascii="Century Gothic" w:eastAsia="Times New Roman" w:hAnsi="Century Gothic" w:cs="Times New Roman"/>
          <w:b/>
          <w:sz w:val="24"/>
          <w:szCs w:val="24"/>
        </w:rPr>
        <w:t>Personalutbildning</w:t>
      </w:r>
      <w:bookmarkEnd w:id="15"/>
      <w:r w:rsidRPr="00E52715">
        <w:rPr>
          <w:rFonts w:ascii="Century Gothic" w:eastAsia="Times New Roman" w:hAnsi="Century Gothic" w:cs="Times New Roman"/>
          <w:b/>
          <w:sz w:val="24"/>
          <w:szCs w:val="24"/>
        </w:rPr>
        <w:t>:</w:t>
      </w:r>
    </w:p>
    <w:p w14:paraId="65B18E92" w14:textId="79FD4C00" w:rsidR="00E52715" w:rsidRPr="00E52715" w:rsidRDefault="00C1537E">
      <w:pPr>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All personal var på föreläsning på Folkets Hus av Ulla-Karin Nyberg </w:t>
      </w:r>
      <w:r w:rsidR="009010B3">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w:t>
      </w:r>
      <w:r w:rsidR="009010B3">
        <w:rPr>
          <w:rFonts w:ascii="Century Gothic" w:eastAsia="Times New Roman" w:hAnsi="Century Gothic" w:cs="Times New Roman"/>
          <w:sz w:val="24"/>
          <w:szCs w:val="24"/>
        </w:rPr>
        <w:t>”</w:t>
      </w:r>
      <w:r w:rsidR="00F21B9D">
        <w:rPr>
          <w:rFonts w:ascii="Century Gothic" w:eastAsia="Times New Roman" w:hAnsi="Century Gothic" w:cs="Times New Roman"/>
          <w:sz w:val="24"/>
          <w:szCs w:val="24"/>
        </w:rPr>
        <w:t>Konsten att möta den som inte orkar leva</w:t>
      </w:r>
      <w:r w:rsidR="009010B3">
        <w:rPr>
          <w:rFonts w:ascii="Century Gothic" w:eastAsia="Times New Roman" w:hAnsi="Century Gothic" w:cs="Times New Roman"/>
          <w:sz w:val="24"/>
          <w:szCs w:val="24"/>
        </w:rPr>
        <w:t>” i ämnet suicidprevention. Ett arrangemang av Region VB.</w:t>
      </w:r>
    </w:p>
    <w:p w14:paraId="442049C7" w14:textId="77777777" w:rsidR="009010B3" w:rsidRDefault="009010B3" w:rsidP="00E52715">
      <w:pPr>
        <w:rPr>
          <w:rFonts w:ascii="Century Gothic" w:eastAsia="Times New Roman" w:hAnsi="Century Gothic" w:cs="Times New Roman"/>
          <w:b/>
          <w:sz w:val="24"/>
          <w:szCs w:val="24"/>
        </w:rPr>
      </w:pPr>
      <w:bookmarkStart w:id="16" w:name="Arbetsträning"/>
      <w:bookmarkStart w:id="17" w:name="_Toc67903273"/>
    </w:p>
    <w:p w14:paraId="74AF5E46" w14:textId="77777777" w:rsidR="009010B3" w:rsidRDefault="009010B3" w:rsidP="00E52715">
      <w:pPr>
        <w:rPr>
          <w:rFonts w:ascii="Century Gothic" w:eastAsia="Times New Roman" w:hAnsi="Century Gothic" w:cs="Times New Roman"/>
          <w:b/>
          <w:sz w:val="24"/>
          <w:szCs w:val="24"/>
        </w:rPr>
      </w:pPr>
    </w:p>
    <w:p w14:paraId="29754F9F" w14:textId="77777777" w:rsidR="00FB201F" w:rsidRDefault="00FB201F" w:rsidP="00E52715">
      <w:pPr>
        <w:rPr>
          <w:rFonts w:ascii="Century Gothic" w:eastAsia="Times New Roman" w:hAnsi="Century Gothic" w:cs="Times New Roman"/>
          <w:b/>
          <w:sz w:val="24"/>
          <w:szCs w:val="24"/>
        </w:rPr>
      </w:pPr>
    </w:p>
    <w:p w14:paraId="2209594B" w14:textId="77777777" w:rsidR="00FB201F" w:rsidRDefault="00FB201F" w:rsidP="00E52715">
      <w:pPr>
        <w:rPr>
          <w:rFonts w:ascii="Century Gothic" w:eastAsia="Times New Roman" w:hAnsi="Century Gothic" w:cs="Times New Roman"/>
          <w:b/>
          <w:sz w:val="24"/>
          <w:szCs w:val="24"/>
        </w:rPr>
      </w:pPr>
    </w:p>
    <w:p w14:paraId="35CF16E1" w14:textId="4A896F84"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b/>
          <w:sz w:val="24"/>
          <w:szCs w:val="24"/>
        </w:rPr>
        <w:t>Arbetsträning</w:t>
      </w:r>
      <w:bookmarkEnd w:id="16"/>
      <w:r w:rsidR="00AB1653">
        <w:rPr>
          <w:rFonts w:ascii="Century Gothic" w:eastAsia="Times New Roman" w:hAnsi="Century Gothic" w:cs="Times New Roman"/>
          <w:b/>
          <w:sz w:val="24"/>
          <w:szCs w:val="24"/>
        </w:rPr>
        <w:t>/Praktik</w:t>
      </w:r>
      <w:r w:rsidR="0098595B">
        <w:rPr>
          <w:rFonts w:ascii="Century Gothic" w:eastAsia="Times New Roman" w:hAnsi="Century Gothic" w:cs="Times New Roman"/>
          <w:b/>
          <w:sz w:val="24"/>
          <w:szCs w:val="24"/>
        </w:rPr>
        <w:t>/Prao</w:t>
      </w:r>
      <w:r w:rsidRPr="00E52715">
        <w:rPr>
          <w:rFonts w:ascii="Century Gothic" w:eastAsia="Times New Roman" w:hAnsi="Century Gothic" w:cs="Times New Roman"/>
          <w:b/>
          <w:sz w:val="24"/>
          <w:szCs w:val="24"/>
        </w:rPr>
        <w:t>:</w:t>
      </w:r>
    </w:p>
    <w:p w14:paraId="64AD73C7" w14:textId="3B2784E4"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Under året har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personalkooperativ haft </w:t>
      </w:r>
      <w:r w:rsidR="00AB1653">
        <w:rPr>
          <w:rFonts w:ascii="Century Gothic" w:eastAsia="Times New Roman" w:hAnsi="Century Gothic" w:cs="Times New Roman"/>
          <w:sz w:val="24"/>
          <w:szCs w:val="24"/>
        </w:rPr>
        <w:t>1</w:t>
      </w:r>
      <w:r w:rsidR="0098595B">
        <w:rPr>
          <w:rFonts w:ascii="Century Gothic" w:eastAsia="Times New Roman" w:hAnsi="Century Gothic" w:cs="Times New Roman"/>
          <w:sz w:val="24"/>
          <w:szCs w:val="24"/>
        </w:rPr>
        <w:t>0</w:t>
      </w:r>
      <w:r w:rsidRPr="00CC51AC">
        <w:rPr>
          <w:rFonts w:ascii="Century Gothic" w:eastAsia="Times New Roman" w:hAnsi="Century Gothic" w:cs="Times New Roman"/>
          <w:sz w:val="24"/>
          <w:szCs w:val="24"/>
        </w:rPr>
        <w:t xml:space="preserve"> personer som har arbetstränat</w:t>
      </w:r>
      <w:r w:rsidR="00AB1653">
        <w:rPr>
          <w:rFonts w:ascii="Century Gothic" w:eastAsia="Times New Roman" w:hAnsi="Century Gothic" w:cs="Times New Roman"/>
          <w:sz w:val="24"/>
          <w:szCs w:val="24"/>
        </w:rPr>
        <w:t xml:space="preserve">. </w:t>
      </w:r>
      <w:proofErr w:type="spellStart"/>
      <w:r w:rsidR="00AB1653">
        <w:rPr>
          <w:rFonts w:ascii="Century Gothic" w:eastAsia="Times New Roman" w:hAnsi="Century Gothic" w:cs="Times New Roman"/>
          <w:sz w:val="24"/>
          <w:szCs w:val="24"/>
        </w:rPr>
        <w:t>Kärngården</w:t>
      </w:r>
      <w:proofErr w:type="spellEnd"/>
      <w:r w:rsidR="00AB1653">
        <w:rPr>
          <w:rFonts w:ascii="Century Gothic" w:eastAsia="Times New Roman" w:hAnsi="Century Gothic" w:cs="Times New Roman"/>
          <w:sz w:val="24"/>
          <w:szCs w:val="24"/>
        </w:rPr>
        <w:t xml:space="preserve"> har haft </w:t>
      </w:r>
      <w:r w:rsidR="0098595B">
        <w:rPr>
          <w:rFonts w:ascii="Century Gothic" w:eastAsia="Times New Roman" w:hAnsi="Century Gothic" w:cs="Times New Roman"/>
          <w:sz w:val="24"/>
          <w:szCs w:val="24"/>
        </w:rPr>
        <w:t>3</w:t>
      </w:r>
      <w:r w:rsidR="00AB1653">
        <w:rPr>
          <w:rFonts w:ascii="Century Gothic" w:eastAsia="Times New Roman" w:hAnsi="Century Gothic" w:cs="Times New Roman"/>
          <w:sz w:val="24"/>
          <w:szCs w:val="24"/>
        </w:rPr>
        <w:t xml:space="preserve"> praktikanter från </w:t>
      </w:r>
      <w:r w:rsidR="0098595B">
        <w:rPr>
          <w:rFonts w:ascii="Century Gothic" w:eastAsia="Times New Roman" w:hAnsi="Century Gothic" w:cs="Times New Roman"/>
          <w:sz w:val="24"/>
          <w:szCs w:val="24"/>
        </w:rPr>
        <w:t>Universitetet och Folkhögskola</w:t>
      </w:r>
      <w:r w:rsidR="00AB1653">
        <w:rPr>
          <w:rFonts w:ascii="Century Gothic" w:eastAsia="Times New Roman" w:hAnsi="Century Gothic" w:cs="Times New Roman"/>
          <w:sz w:val="24"/>
          <w:szCs w:val="24"/>
        </w:rPr>
        <w:t xml:space="preserve">. </w:t>
      </w:r>
      <w:r w:rsidR="0098595B">
        <w:rPr>
          <w:rFonts w:ascii="Century Gothic" w:eastAsia="Times New Roman" w:hAnsi="Century Gothic" w:cs="Times New Roman"/>
          <w:sz w:val="24"/>
          <w:szCs w:val="24"/>
        </w:rPr>
        <w:t xml:space="preserve">Vi har även haft 3 högstadieelever som gjort sin prao hos oss.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samverkar med Arbetsförmedlingen, Försäkringskassan, Socialtjänsten, Region Västerbotten, Vuxentorget</w:t>
      </w:r>
      <w:r w:rsidR="009010B3">
        <w:rPr>
          <w:rFonts w:ascii="Century Gothic" w:eastAsia="Times New Roman" w:hAnsi="Century Gothic" w:cs="Times New Roman"/>
          <w:sz w:val="24"/>
          <w:szCs w:val="24"/>
        </w:rPr>
        <w:t xml:space="preserve">, Iris Hadar, Arbetslivsresurs, </w:t>
      </w:r>
      <w:proofErr w:type="spellStart"/>
      <w:r w:rsidR="009010B3">
        <w:rPr>
          <w:rFonts w:ascii="Century Gothic" w:eastAsia="Times New Roman" w:hAnsi="Century Gothic" w:cs="Times New Roman"/>
          <w:sz w:val="24"/>
          <w:szCs w:val="24"/>
        </w:rPr>
        <w:t>Hikomori</w:t>
      </w:r>
      <w:proofErr w:type="spellEnd"/>
      <w:r w:rsidR="009010B3">
        <w:rPr>
          <w:rFonts w:ascii="Century Gothic" w:eastAsia="Times New Roman" w:hAnsi="Century Gothic" w:cs="Times New Roman"/>
          <w:sz w:val="24"/>
          <w:szCs w:val="24"/>
        </w:rPr>
        <w:t>, Arbetsmarknad- och Integrationsavdelningen Umeå Kommun.</w:t>
      </w:r>
    </w:p>
    <w:p w14:paraId="6D3F826A" w14:textId="77777777"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Vi erbjuder arbetsträning och praktik till de som står utanför den reguljära arbetsmarknaden och målet är att detta ska fungera som en språngbräda ut i arbetslivet eller studier, alt. anställning i kooperativet. Personalen handleder efter en individuellt planerad målsättning tillsammans med den som arbetstränar.</w:t>
      </w:r>
    </w:p>
    <w:p w14:paraId="387B16A4" w14:textId="77777777" w:rsidR="00E52715" w:rsidRPr="00E52715" w:rsidRDefault="00E52715" w:rsidP="00E52715">
      <w:pPr>
        <w:rPr>
          <w:rFonts w:ascii="Century Gothic" w:eastAsia="Times New Roman" w:hAnsi="Century Gothic" w:cs="Times New Roman"/>
          <w:sz w:val="24"/>
          <w:szCs w:val="24"/>
        </w:rPr>
      </w:pPr>
    </w:p>
    <w:p w14:paraId="65206E6A" w14:textId="77777777" w:rsidR="00E52715" w:rsidRPr="00E52715" w:rsidRDefault="00E52715" w:rsidP="00E52715">
      <w:pPr>
        <w:rPr>
          <w:rFonts w:ascii="Century Gothic" w:eastAsia="Times New Roman" w:hAnsi="Century Gothic" w:cs="Times New Roman"/>
          <w:b/>
          <w:sz w:val="24"/>
          <w:szCs w:val="24"/>
        </w:rPr>
      </w:pPr>
      <w:bookmarkStart w:id="18" w:name="Arbetsanpassning"/>
      <w:r w:rsidRPr="00E52715">
        <w:rPr>
          <w:rFonts w:ascii="Century Gothic" w:eastAsia="Times New Roman" w:hAnsi="Century Gothic" w:cs="Times New Roman"/>
          <w:b/>
          <w:sz w:val="24"/>
          <w:szCs w:val="24"/>
        </w:rPr>
        <w:t>Arbetsanpassning</w:t>
      </w:r>
      <w:bookmarkEnd w:id="18"/>
      <w:r w:rsidRPr="00E52715">
        <w:rPr>
          <w:rFonts w:ascii="Century Gothic" w:eastAsia="Times New Roman" w:hAnsi="Century Gothic" w:cs="Times New Roman"/>
          <w:b/>
          <w:sz w:val="24"/>
          <w:szCs w:val="24"/>
        </w:rPr>
        <w:t>:</w:t>
      </w:r>
    </w:p>
    <w:p w14:paraId="49431201" w14:textId="7AE366A0" w:rsidR="00E52715" w:rsidRPr="00E52715" w:rsidRDefault="00E52715" w:rsidP="00E52715">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erbjuder alla involverade möjlighet till att utföra arbetsuppgifter efter egen förmåga och dagsform. Arbetsuppgifter och arbetsmiljö anpassas alltid efter personliga förutsättningar i allt arbete</w:t>
      </w:r>
      <w:r w:rsidR="00DB77FA">
        <w:rPr>
          <w:rFonts w:ascii="Century Gothic" w:eastAsia="Times New Roman" w:hAnsi="Century Gothic" w:cs="Times New Roman"/>
          <w:sz w:val="24"/>
          <w:szCs w:val="24"/>
        </w:rPr>
        <w:t>.</w:t>
      </w:r>
    </w:p>
    <w:p w14:paraId="5826A3F8" w14:textId="12BB497D" w:rsidR="00E52715" w:rsidRPr="00E52715" w:rsidRDefault="00E52715" w:rsidP="00E52715">
      <w:pPr>
        <w:rPr>
          <w:rFonts w:ascii="Century Gothic" w:eastAsia="Times New Roman" w:hAnsi="Century Gothic" w:cs="Times New Roman"/>
          <w:sz w:val="24"/>
          <w:szCs w:val="24"/>
        </w:rPr>
      </w:pPr>
    </w:p>
    <w:p w14:paraId="0F969D18" w14:textId="77777777" w:rsidR="00E52715" w:rsidRPr="00E52715" w:rsidRDefault="00E52715" w:rsidP="00E52715">
      <w:pPr>
        <w:rPr>
          <w:rFonts w:ascii="Century Gothic" w:eastAsia="Times New Roman" w:hAnsi="Century Gothic" w:cs="Times New Roman"/>
          <w:b/>
          <w:sz w:val="24"/>
          <w:szCs w:val="24"/>
        </w:rPr>
      </w:pPr>
      <w:bookmarkStart w:id="19" w:name="HandledningochMIsamtal"/>
      <w:r w:rsidRPr="00E52715">
        <w:rPr>
          <w:rFonts w:ascii="Century Gothic" w:eastAsia="Times New Roman" w:hAnsi="Century Gothic" w:cs="Times New Roman"/>
          <w:b/>
          <w:sz w:val="24"/>
          <w:szCs w:val="24"/>
        </w:rPr>
        <w:t>Handledning och MI-samtal</w:t>
      </w:r>
      <w:bookmarkEnd w:id="19"/>
      <w:r w:rsidRPr="00E52715">
        <w:rPr>
          <w:rFonts w:ascii="Century Gothic" w:eastAsia="Times New Roman" w:hAnsi="Century Gothic" w:cs="Times New Roman"/>
          <w:b/>
          <w:sz w:val="24"/>
          <w:szCs w:val="24"/>
        </w:rPr>
        <w:t xml:space="preserve"> på </w:t>
      </w:r>
      <w:proofErr w:type="spellStart"/>
      <w:r w:rsidRPr="00E52715">
        <w:rPr>
          <w:rFonts w:ascii="Century Gothic" w:eastAsia="Times New Roman" w:hAnsi="Century Gothic" w:cs="Times New Roman"/>
          <w:b/>
          <w:sz w:val="24"/>
          <w:szCs w:val="24"/>
        </w:rPr>
        <w:t>Kärngården</w:t>
      </w:r>
      <w:proofErr w:type="spellEnd"/>
      <w:r w:rsidRPr="00E52715">
        <w:rPr>
          <w:rFonts w:ascii="Century Gothic" w:eastAsia="Times New Roman" w:hAnsi="Century Gothic" w:cs="Times New Roman"/>
          <w:b/>
          <w:sz w:val="24"/>
          <w:szCs w:val="24"/>
        </w:rPr>
        <w:t>:</w:t>
      </w:r>
    </w:p>
    <w:p w14:paraId="20155186" w14:textId="77777777"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Personalen handleder dagligen de som arbetstränar. Alla som arbetstränar har en personlig handledare. Handledaren och uppdragsgivaren utformar tillsammans med deltagaren målsättningen. Personalen har regelbundna handledarmöten för att utveckla handledararbetet.</w:t>
      </w:r>
    </w:p>
    <w:p w14:paraId="69A8FD71" w14:textId="0FBFC91F" w:rsidR="00514BA3" w:rsidRDefault="00E52715" w:rsidP="00DB77FA">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Personal har under året regelbundet haft MI-samtal med besökare.</w:t>
      </w:r>
    </w:p>
    <w:p w14:paraId="4B9359B1" w14:textId="38B398AE" w:rsidR="009010B3" w:rsidRPr="00DB77FA" w:rsidRDefault="009010B3" w:rsidP="00DB77FA">
      <w:pPr>
        <w:rPr>
          <w:rFonts w:ascii="Century Gothic" w:eastAsia="Times New Roman" w:hAnsi="Century Gothic" w:cs="Times New Roman"/>
          <w:sz w:val="24"/>
          <w:szCs w:val="24"/>
        </w:rPr>
      </w:pPr>
      <w:r>
        <w:rPr>
          <w:rFonts w:ascii="Century Gothic" w:eastAsia="Times New Roman" w:hAnsi="Century Gothic" w:cs="Times New Roman"/>
          <w:sz w:val="24"/>
          <w:szCs w:val="24"/>
        </w:rPr>
        <w:t>En anställd är utbildad Peer- support och i en del av anställningen ingår Peer-support.</w:t>
      </w:r>
    </w:p>
    <w:p w14:paraId="723F63C4" w14:textId="5B9E7986" w:rsidR="00C2078B" w:rsidRPr="00E52715" w:rsidRDefault="00C2078B" w:rsidP="00C2078B">
      <w:pPr>
        <w:pStyle w:val="Heading2"/>
        <w:rPr>
          <w:rFonts w:ascii="Century Gothic" w:hAnsi="Century Gothic" w:cs="Times New Roman"/>
          <w:bCs w:val="0"/>
          <w:color w:val="auto"/>
          <w:sz w:val="24"/>
          <w:szCs w:val="24"/>
        </w:rPr>
      </w:pPr>
      <w:bookmarkStart w:id="20" w:name="Brukarinflytande"/>
      <w:r w:rsidRPr="00E52715">
        <w:rPr>
          <w:rFonts w:ascii="Century Gothic" w:hAnsi="Century Gothic" w:cs="Times New Roman"/>
          <w:bCs w:val="0"/>
          <w:color w:val="auto"/>
          <w:sz w:val="24"/>
          <w:szCs w:val="24"/>
        </w:rPr>
        <w:t>Brukarinflytande</w:t>
      </w:r>
      <w:bookmarkEnd w:id="20"/>
      <w:r w:rsidRPr="00E52715">
        <w:rPr>
          <w:rFonts w:ascii="Century Gothic" w:hAnsi="Century Gothic" w:cs="Times New Roman"/>
          <w:color w:val="auto"/>
          <w:sz w:val="24"/>
          <w:szCs w:val="24"/>
        </w:rPr>
        <w:t>:</w:t>
      </w:r>
      <w:bookmarkEnd w:id="17"/>
      <w:r w:rsidRPr="00E52715">
        <w:rPr>
          <w:rFonts w:ascii="Century Gothic" w:hAnsi="Century Gothic" w:cs="Times New Roman"/>
          <w:color w:val="auto"/>
          <w:sz w:val="24"/>
          <w:szCs w:val="24"/>
        </w:rPr>
        <w:t xml:space="preserve"> </w:t>
      </w:r>
    </w:p>
    <w:p w14:paraId="04E35D01" w14:textId="20095AA9" w:rsidR="00C2078B" w:rsidRPr="00E52715" w:rsidRDefault="00C2078B" w:rsidP="00C2078B">
      <w:pPr>
        <w:rPr>
          <w:rFonts w:ascii="Century Gothic" w:hAnsi="Century Gothic" w:cs="Times New Roman"/>
          <w:color w:val="202020"/>
          <w:sz w:val="24"/>
          <w:szCs w:val="24"/>
          <w:shd w:val="clear" w:color="auto" w:fill="FFFFFF"/>
        </w:rPr>
      </w:pPr>
      <w:r w:rsidRPr="00E52715">
        <w:rPr>
          <w:rFonts w:ascii="Century Gothic" w:hAnsi="Century Gothic" w:cs="Times New Roman"/>
          <w:color w:val="202020"/>
          <w:sz w:val="24"/>
          <w:szCs w:val="24"/>
          <w:shd w:val="clear" w:color="auto" w:fill="FFFFFF"/>
        </w:rPr>
        <w:t xml:space="preserve">Hos oss är brukarinflytande centralt och vi är därför beroende av ett genuint brukarinflytande i </w:t>
      </w:r>
      <w:proofErr w:type="spellStart"/>
      <w:r w:rsidRPr="00E52715">
        <w:rPr>
          <w:rFonts w:ascii="Century Gothic" w:hAnsi="Century Gothic" w:cs="Times New Roman"/>
          <w:color w:val="202020"/>
          <w:sz w:val="24"/>
          <w:szCs w:val="24"/>
          <w:shd w:val="clear" w:color="auto" w:fill="FFFFFF"/>
        </w:rPr>
        <w:t>Kärngården</w:t>
      </w:r>
      <w:proofErr w:type="spellEnd"/>
      <w:r w:rsidRPr="00E52715">
        <w:rPr>
          <w:rFonts w:ascii="Century Gothic" w:hAnsi="Century Gothic" w:cs="Times New Roman"/>
          <w:color w:val="202020"/>
          <w:sz w:val="24"/>
          <w:szCs w:val="24"/>
          <w:shd w:val="clear" w:color="auto" w:fill="FFFFFF"/>
        </w:rPr>
        <w:t xml:space="preserve"> för bedriva en meningsfull verksamhet. Vi strävar alltid efter att öka brukarinflytandet och det optimala är att brukarna, eller besökarna som vi oftast säger, låter deras intressen </w:t>
      </w:r>
      <w:r w:rsidR="00D77B45">
        <w:rPr>
          <w:rFonts w:ascii="Century Gothic" w:hAnsi="Century Gothic" w:cs="Times New Roman"/>
          <w:color w:val="202020"/>
          <w:sz w:val="24"/>
          <w:szCs w:val="24"/>
          <w:shd w:val="clear" w:color="auto" w:fill="FFFFFF"/>
        </w:rPr>
        <w:t xml:space="preserve">ha </w:t>
      </w:r>
      <w:proofErr w:type="spellStart"/>
      <w:r w:rsidR="00D77B45">
        <w:rPr>
          <w:rFonts w:ascii="Century Gothic" w:hAnsi="Century Gothic" w:cs="Times New Roman"/>
          <w:color w:val="202020"/>
          <w:sz w:val="24"/>
          <w:szCs w:val="24"/>
          <w:shd w:val="clear" w:color="auto" w:fill="FFFFFF"/>
        </w:rPr>
        <w:t>influtande</w:t>
      </w:r>
      <w:proofErr w:type="spellEnd"/>
      <w:r w:rsidR="00D77B45">
        <w:rPr>
          <w:rFonts w:ascii="Century Gothic" w:hAnsi="Century Gothic" w:cs="Times New Roman"/>
          <w:color w:val="202020"/>
          <w:sz w:val="24"/>
          <w:szCs w:val="24"/>
          <w:shd w:val="clear" w:color="auto" w:fill="FFFFFF"/>
        </w:rPr>
        <w:t xml:space="preserve"> i vår verksamhet.</w:t>
      </w:r>
      <w:r w:rsidR="00093477" w:rsidRPr="00E52715">
        <w:rPr>
          <w:rFonts w:ascii="Century Gothic" w:hAnsi="Century Gothic" w:cs="Times New Roman"/>
          <w:color w:val="202020"/>
          <w:sz w:val="24"/>
          <w:szCs w:val="24"/>
          <w:shd w:val="clear" w:color="auto" w:fill="FFFFFF"/>
        </w:rPr>
        <w:t xml:space="preserve"> </w:t>
      </w:r>
    </w:p>
    <w:p w14:paraId="35FF8706" w14:textId="77777777" w:rsidR="00AC7F65" w:rsidRDefault="00AC7F65" w:rsidP="00C2078B">
      <w:pPr>
        <w:rPr>
          <w:rFonts w:ascii="Century Gothic" w:hAnsi="Century Gothic" w:cs="Times New Roman"/>
          <w:b/>
          <w:color w:val="202020"/>
          <w:sz w:val="24"/>
          <w:szCs w:val="24"/>
          <w:shd w:val="clear" w:color="auto" w:fill="FFFFFF"/>
        </w:rPr>
      </w:pPr>
    </w:p>
    <w:p w14:paraId="1805A14A" w14:textId="3BA9B0C6" w:rsidR="00B271A1" w:rsidRPr="00E52715" w:rsidRDefault="00B271A1" w:rsidP="00C2078B">
      <w:pPr>
        <w:rPr>
          <w:rFonts w:ascii="Century Gothic" w:hAnsi="Century Gothic" w:cs="Times New Roman"/>
          <w:b/>
          <w:color w:val="202020"/>
          <w:sz w:val="24"/>
          <w:szCs w:val="24"/>
          <w:shd w:val="clear" w:color="auto" w:fill="FFFFFF"/>
        </w:rPr>
      </w:pPr>
      <w:bookmarkStart w:id="21" w:name="Brukarförening"/>
      <w:r w:rsidRPr="00E52715">
        <w:rPr>
          <w:rFonts w:ascii="Century Gothic" w:hAnsi="Century Gothic" w:cs="Times New Roman"/>
          <w:b/>
          <w:color w:val="202020"/>
          <w:sz w:val="24"/>
          <w:szCs w:val="24"/>
          <w:shd w:val="clear" w:color="auto" w:fill="FFFFFF"/>
        </w:rPr>
        <w:t>Brukarförening</w:t>
      </w:r>
      <w:bookmarkEnd w:id="21"/>
      <w:r w:rsidRPr="00E52715">
        <w:rPr>
          <w:rFonts w:ascii="Century Gothic" w:hAnsi="Century Gothic" w:cs="Times New Roman"/>
          <w:b/>
          <w:color w:val="202020"/>
          <w:sz w:val="24"/>
          <w:szCs w:val="24"/>
          <w:shd w:val="clear" w:color="auto" w:fill="FFFFFF"/>
        </w:rPr>
        <w:t>:</w:t>
      </w:r>
    </w:p>
    <w:p w14:paraId="61785209" w14:textId="6DAB0FD8" w:rsidR="00DB77FA" w:rsidRPr="004E1F45" w:rsidRDefault="00C2078B" w:rsidP="00C2078B">
      <w:pPr>
        <w:rPr>
          <w:rFonts w:ascii="Century Gothic" w:eastAsia="Times New Roman" w:hAnsi="Century Gothic" w:cs="Times New Roman"/>
          <w:b/>
          <w:sz w:val="24"/>
          <w:szCs w:val="24"/>
        </w:rPr>
      </w:pPr>
      <w:proofErr w:type="spellStart"/>
      <w:r w:rsidRPr="00E52715">
        <w:rPr>
          <w:rFonts w:ascii="Century Gothic" w:hAnsi="Century Gothic" w:cs="Times New Roman"/>
          <w:color w:val="202020"/>
          <w:sz w:val="24"/>
          <w:szCs w:val="24"/>
          <w:shd w:val="clear" w:color="auto" w:fill="FFFFFF"/>
        </w:rPr>
        <w:t>Kärngården</w:t>
      </w:r>
      <w:proofErr w:type="spellEnd"/>
      <w:r w:rsidRPr="00E52715">
        <w:rPr>
          <w:rFonts w:ascii="Century Gothic" w:hAnsi="Century Gothic" w:cs="Times New Roman"/>
          <w:color w:val="202020"/>
          <w:sz w:val="24"/>
          <w:szCs w:val="24"/>
          <w:shd w:val="clear" w:color="auto" w:fill="FFFFFF"/>
        </w:rPr>
        <w:t xml:space="preserve"> Personalkooperativ har ett nära samarbete med d</w:t>
      </w:r>
      <w:r w:rsidRPr="00E52715">
        <w:rPr>
          <w:rFonts w:ascii="Century Gothic" w:hAnsi="Century Gothic" w:cs="Times New Roman"/>
          <w:color w:val="050505"/>
          <w:sz w:val="24"/>
          <w:szCs w:val="24"/>
          <w:shd w:val="clear" w:color="auto" w:fill="FFFFFF"/>
        </w:rPr>
        <w:t xml:space="preserve">en Ideella föreningen </w:t>
      </w:r>
      <w:proofErr w:type="spellStart"/>
      <w:r w:rsidRPr="00E52715">
        <w:rPr>
          <w:rFonts w:ascii="Century Gothic" w:hAnsi="Century Gothic" w:cs="Times New Roman"/>
          <w:color w:val="050505"/>
          <w:sz w:val="24"/>
          <w:szCs w:val="24"/>
          <w:shd w:val="clear" w:color="auto" w:fill="FFFFFF"/>
        </w:rPr>
        <w:t>Kärngården</w:t>
      </w:r>
      <w:proofErr w:type="spellEnd"/>
      <w:r w:rsidRPr="00E52715">
        <w:rPr>
          <w:rFonts w:ascii="Century Gothic" w:hAnsi="Century Gothic" w:cs="Times New Roman"/>
          <w:color w:val="050505"/>
          <w:sz w:val="24"/>
          <w:szCs w:val="24"/>
          <w:shd w:val="clear" w:color="auto" w:fill="FFFFFF"/>
        </w:rPr>
        <w:t xml:space="preserve"> som är en brukarförening</w:t>
      </w:r>
      <w:r w:rsidR="00B271A1" w:rsidRPr="00E52715">
        <w:rPr>
          <w:rFonts w:ascii="Century Gothic" w:hAnsi="Century Gothic" w:cs="Times New Roman"/>
          <w:color w:val="050505"/>
          <w:sz w:val="24"/>
          <w:szCs w:val="24"/>
          <w:shd w:val="clear" w:color="auto" w:fill="FFFFFF"/>
        </w:rPr>
        <w:t>. F</w:t>
      </w:r>
      <w:r w:rsidRPr="00E52715">
        <w:rPr>
          <w:rFonts w:ascii="Century Gothic" w:hAnsi="Century Gothic" w:cs="Times New Roman"/>
          <w:color w:val="050505"/>
          <w:sz w:val="24"/>
          <w:szCs w:val="24"/>
          <w:shd w:val="clear" w:color="auto" w:fill="FFFFFF"/>
        </w:rPr>
        <w:t xml:space="preserve">öreningens ändamål är att </w:t>
      </w:r>
      <w:r w:rsidRPr="00E52715">
        <w:rPr>
          <w:rFonts w:ascii="Century Gothic" w:hAnsi="Century Gothic" w:cs="Times New Roman"/>
          <w:color w:val="050505"/>
          <w:sz w:val="24"/>
          <w:szCs w:val="24"/>
          <w:shd w:val="clear" w:color="auto" w:fill="FFFFFF"/>
        </w:rPr>
        <w:lastRenderedPageBreak/>
        <w:t xml:space="preserve">verka för att medlemmarna ska få en meningsfull och hälsosam tillvaro </w:t>
      </w:r>
      <w:r w:rsidR="007930E5" w:rsidRPr="00E52715">
        <w:rPr>
          <w:rFonts w:ascii="Century Gothic" w:hAnsi="Century Gothic" w:cs="Times New Roman"/>
          <w:color w:val="050505"/>
          <w:sz w:val="24"/>
          <w:szCs w:val="24"/>
          <w:shd w:val="clear" w:color="auto" w:fill="FFFFFF"/>
        </w:rPr>
        <w:t>i verksamheten</w:t>
      </w:r>
      <w:r w:rsidRPr="00E52715">
        <w:rPr>
          <w:rFonts w:ascii="Century Gothic" w:hAnsi="Century Gothic" w:cs="Times New Roman"/>
          <w:color w:val="050505"/>
          <w:sz w:val="24"/>
          <w:szCs w:val="24"/>
          <w:shd w:val="clear" w:color="auto" w:fill="FFFFFF"/>
        </w:rPr>
        <w:t>.</w:t>
      </w:r>
      <w:r w:rsidR="00E45984" w:rsidRPr="00E52715">
        <w:rPr>
          <w:rFonts w:ascii="Century Gothic" w:hAnsi="Century Gothic" w:cs="Times New Roman"/>
          <w:color w:val="050505"/>
          <w:sz w:val="24"/>
          <w:szCs w:val="24"/>
          <w:shd w:val="clear" w:color="auto" w:fill="FFFFFF"/>
        </w:rPr>
        <w:t xml:space="preserve"> </w:t>
      </w:r>
    </w:p>
    <w:p w14:paraId="7BADCEC1" w14:textId="2D1C03DA" w:rsidR="000A3F74" w:rsidRPr="00DB77FA" w:rsidRDefault="00DB77FA" w:rsidP="00E52715">
      <w:pPr>
        <w:shd w:val="clear" w:color="auto" w:fill="FFFFFF"/>
        <w:spacing w:after="360"/>
        <w:rPr>
          <w:rFonts w:ascii="Century Gothic" w:hAnsi="Century Gothic" w:cs="Times New Roman"/>
          <w:color w:val="auto"/>
          <w:sz w:val="24"/>
          <w:szCs w:val="24"/>
        </w:rPr>
      </w:pPr>
      <w:bookmarkStart w:id="22" w:name="Delaktighet"/>
      <w:r w:rsidRPr="00DB77FA">
        <w:rPr>
          <w:rFonts w:ascii="Century Gothic" w:hAnsi="Century Gothic" w:cs="Times New Roman"/>
          <w:b/>
          <w:color w:val="auto"/>
          <w:sz w:val="24"/>
          <w:szCs w:val="24"/>
        </w:rPr>
        <w:t>Delaktighet och medskapande</w:t>
      </w:r>
      <w:bookmarkEnd w:id="22"/>
      <w:r w:rsidRPr="00DB77FA">
        <w:rPr>
          <w:rFonts w:ascii="Century Gothic" w:hAnsi="Century Gothic" w:cs="Times New Roman"/>
          <w:b/>
          <w:color w:val="auto"/>
          <w:sz w:val="24"/>
          <w:szCs w:val="24"/>
        </w:rPr>
        <w:t>:</w:t>
      </w:r>
      <w:r>
        <w:rPr>
          <w:rFonts w:ascii="Century Gothic" w:hAnsi="Century Gothic" w:cs="Times New Roman"/>
          <w:color w:val="auto"/>
          <w:sz w:val="24"/>
          <w:szCs w:val="24"/>
        </w:rPr>
        <w:br/>
      </w:r>
      <w:proofErr w:type="spellStart"/>
      <w:r w:rsidR="00C2078B" w:rsidRPr="00E52715">
        <w:rPr>
          <w:rFonts w:ascii="Century Gothic" w:hAnsi="Century Gothic" w:cs="Times New Roman"/>
          <w:color w:val="auto"/>
          <w:sz w:val="24"/>
          <w:szCs w:val="24"/>
        </w:rPr>
        <w:t>Kärngårdens</w:t>
      </w:r>
      <w:proofErr w:type="spellEnd"/>
      <w:r w:rsidR="00C2078B" w:rsidRPr="00E52715">
        <w:rPr>
          <w:rFonts w:ascii="Century Gothic" w:hAnsi="Century Gothic" w:cs="Times New Roman"/>
          <w:color w:val="auto"/>
          <w:sz w:val="24"/>
          <w:szCs w:val="24"/>
        </w:rPr>
        <w:t xml:space="preserve"> </w:t>
      </w:r>
      <w:r w:rsidR="00B271A1" w:rsidRPr="00E52715">
        <w:rPr>
          <w:rFonts w:ascii="Century Gothic" w:hAnsi="Century Gothic" w:cs="Times New Roman"/>
          <w:color w:val="auto"/>
          <w:sz w:val="24"/>
          <w:szCs w:val="24"/>
        </w:rPr>
        <w:t>P</w:t>
      </w:r>
      <w:r w:rsidR="00C2078B" w:rsidRPr="00E52715">
        <w:rPr>
          <w:rFonts w:ascii="Century Gothic" w:hAnsi="Century Gothic" w:cs="Times New Roman"/>
          <w:color w:val="auto"/>
          <w:sz w:val="24"/>
          <w:szCs w:val="24"/>
        </w:rPr>
        <w:t>ersonalkooperativ</w:t>
      </w:r>
      <w:r w:rsidR="00C2078B" w:rsidRPr="00E52715">
        <w:rPr>
          <w:rFonts w:ascii="Century Gothic" w:eastAsia="Times New Roman" w:hAnsi="Century Gothic" w:cs="Times New Roman"/>
          <w:color w:val="auto"/>
          <w:sz w:val="24"/>
          <w:szCs w:val="24"/>
          <w:lang w:eastAsia="sv-SE"/>
        </w:rPr>
        <w:t xml:space="preserve"> verkar för ökad delaktighet och medskapande i alla aktiviteter och</w:t>
      </w:r>
      <w:r w:rsidR="00B271A1" w:rsidRPr="00E52715">
        <w:rPr>
          <w:rFonts w:ascii="Century Gothic" w:eastAsia="Times New Roman" w:hAnsi="Century Gothic" w:cs="Times New Roman"/>
          <w:color w:val="auto"/>
          <w:sz w:val="24"/>
          <w:szCs w:val="24"/>
          <w:lang w:eastAsia="sv-SE"/>
        </w:rPr>
        <w:t xml:space="preserve"> i</w:t>
      </w:r>
      <w:r w:rsidR="00C2078B" w:rsidRPr="00E52715">
        <w:rPr>
          <w:rFonts w:ascii="Century Gothic" w:eastAsia="Times New Roman" w:hAnsi="Century Gothic" w:cs="Times New Roman"/>
          <w:color w:val="auto"/>
          <w:sz w:val="24"/>
          <w:szCs w:val="24"/>
          <w:lang w:eastAsia="sv-SE"/>
        </w:rPr>
        <w:t xml:space="preserve"> all verksamhet på </w:t>
      </w:r>
      <w:proofErr w:type="spellStart"/>
      <w:r w:rsidR="00C2078B" w:rsidRPr="00E52715">
        <w:rPr>
          <w:rFonts w:ascii="Century Gothic" w:eastAsia="Times New Roman" w:hAnsi="Century Gothic" w:cs="Times New Roman"/>
          <w:color w:val="auto"/>
          <w:sz w:val="24"/>
          <w:szCs w:val="24"/>
          <w:lang w:eastAsia="sv-SE"/>
        </w:rPr>
        <w:t>Kärngården</w:t>
      </w:r>
      <w:proofErr w:type="spellEnd"/>
      <w:r w:rsidR="00C2078B" w:rsidRPr="00E52715">
        <w:rPr>
          <w:rFonts w:ascii="Century Gothic" w:eastAsia="Times New Roman" w:hAnsi="Century Gothic" w:cs="Times New Roman"/>
          <w:color w:val="auto"/>
          <w:sz w:val="24"/>
          <w:szCs w:val="24"/>
          <w:lang w:eastAsia="sv-SE"/>
        </w:rPr>
        <w:t xml:space="preserve">. </w:t>
      </w:r>
      <w:r w:rsidR="00B24425" w:rsidRPr="00E52715">
        <w:rPr>
          <w:rFonts w:ascii="Century Gothic" w:eastAsia="Times New Roman" w:hAnsi="Century Gothic" w:cs="Times New Roman"/>
          <w:color w:val="auto"/>
          <w:sz w:val="24"/>
          <w:szCs w:val="24"/>
          <w:lang w:eastAsia="sv-SE"/>
        </w:rPr>
        <w:t>Man ska</w:t>
      </w:r>
      <w:r w:rsidR="00C2078B" w:rsidRPr="00E52715">
        <w:rPr>
          <w:rFonts w:ascii="Century Gothic" w:eastAsia="Times New Roman" w:hAnsi="Century Gothic" w:cs="Times New Roman"/>
          <w:color w:val="auto"/>
          <w:sz w:val="24"/>
          <w:szCs w:val="24"/>
          <w:lang w:eastAsia="sv-SE"/>
        </w:rPr>
        <w:t xml:space="preserve"> alltid </w:t>
      </w:r>
      <w:r w:rsidR="001F6D6B" w:rsidRPr="00E52715">
        <w:rPr>
          <w:rFonts w:ascii="Century Gothic" w:eastAsia="Times New Roman" w:hAnsi="Century Gothic" w:cs="Times New Roman"/>
          <w:color w:val="auto"/>
          <w:sz w:val="24"/>
          <w:szCs w:val="24"/>
          <w:lang w:eastAsia="sv-SE"/>
        </w:rPr>
        <w:t>ha möjlighet att</w:t>
      </w:r>
      <w:r w:rsidR="00C2078B" w:rsidRPr="00E52715">
        <w:rPr>
          <w:rFonts w:ascii="Century Gothic" w:eastAsia="Times New Roman" w:hAnsi="Century Gothic" w:cs="Times New Roman"/>
          <w:color w:val="auto"/>
          <w:sz w:val="24"/>
          <w:szCs w:val="24"/>
          <w:lang w:eastAsia="sv-SE"/>
        </w:rPr>
        <w:t xml:space="preserve"> komma till tals och bli lyssnad på. </w:t>
      </w:r>
      <w:r w:rsidR="001F6D6B" w:rsidRPr="00E52715">
        <w:rPr>
          <w:rFonts w:ascii="Century Gothic" w:eastAsia="Times New Roman" w:hAnsi="Century Gothic" w:cs="Times New Roman"/>
          <w:color w:val="auto"/>
          <w:sz w:val="24"/>
          <w:szCs w:val="24"/>
          <w:lang w:eastAsia="sv-SE"/>
        </w:rPr>
        <w:t xml:space="preserve">Det är </w:t>
      </w:r>
      <w:r w:rsidR="002B6A90" w:rsidRPr="00E52715">
        <w:rPr>
          <w:rFonts w:ascii="Century Gothic" w:eastAsia="Times New Roman" w:hAnsi="Century Gothic" w:cs="Times New Roman"/>
          <w:color w:val="auto"/>
          <w:sz w:val="24"/>
          <w:szCs w:val="24"/>
          <w:lang w:eastAsia="sv-SE"/>
        </w:rPr>
        <w:t>en viktig del i</w:t>
      </w:r>
      <w:r w:rsidR="001F6D6B" w:rsidRPr="00E52715">
        <w:rPr>
          <w:rFonts w:ascii="Century Gothic" w:eastAsia="Times New Roman" w:hAnsi="Century Gothic" w:cs="Times New Roman"/>
          <w:color w:val="auto"/>
          <w:sz w:val="24"/>
          <w:szCs w:val="24"/>
          <w:lang w:eastAsia="sv-SE"/>
        </w:rPr>
        <w:t xml:space="preserve"> att</w:t>
      </w:r>
      <w:r w:rsidR="00C2078B" w:rsidRPr="00E52715">
        <w:rPr>
          <w:rFonts w:ascii="Century Gothic" w:eastAsia="Times New Roman" w:hAnsi="Century Gothic" w:cs="Times New Roman"/>
          <w:color w:val="auto"/>
          <w:sz w:val="24"/>
          <w:szCs w:val="24"/>
          <w:lang w:eastAsia="sv-SE"/>
        </w:rPr>
        <w:t xml:space="preserve"> </w:t>
      </w:r>
      <w:r w:rsidR="002B6A90" w:rsidRPr="00E52715">
        <w:rPr>
          <w:rFonts w:ascii="Century Gothic" w:eastAsia="Times New Roman" w:hAnsi="Century Gothic" w:cs="Times New Roman"/>
          <w:color w:val="auto"/>
          <w:sz w:val="24"/>
          <w:szCs w:val="24"/>
          <w:lang w:eastAsia="sv-SE"/>
        </w:rPr>
        <w:t xml:space="preserve">stärka </w:t>
      </w:r>
      <w:r w:rsidR="00C2078B" w:rsidRPr="00E52715">
        <w:rPr>
          <w:rFonts w:ascii="Century Gothic" w:eastAsia="Times New Roman" w:hAnsi="Century Gothic" w:cs="Times New Roman"/>
          <w:color w:val="auto"/>
          <w:sz w:val="24"/>
          <w:szCs w:val="24"/>
          <w:lang w:eastAsia="sv-SE"/>
        </w:rPr>
        <w:t xml:space="preserve">personer med psykisk skörhet </w:t>
      </w:r>
      <w:r w:rsidR="002B6A90" w:rsidRPr="00E52715">
        <w:rPr>
          <w:rFonts w:ascii="Century Gothic" w:eastAsia="Times New Roman" w:hAnsi="Century Gothic" w:cs="Times New Roman"/>
          <w:color w:val="auto"/>
          <w:sz w:val="24"/>
          <w:szCs w:val="24"/>
          <w:lang w:eastAsia="sv-SE"/>
        </w:rPr>
        <w:t>för att öka m</w:t>
      </w:r>
      <w:r w:rsidR="00C2078B" w:rsidRPr="00E52715">
        <w:rPr>
          <w:rFonts w:ascii="Century Gothic" w:eastAsia="Times New Roman" w:hAnsi="Century Gothic" w:cs="Times New Roman"/>
          <w:color w:val="auto"/>
          <w:sz w:val="24"/>
          <w:szCs w:val="24"/>
          <w:lang w:eastAsia="sv-SE"/>
        </w:rPr>
        <w:t>öjlighet</w:t>
      </w:r>
      <w:r w:rsidR="002B6A90" w:rsidRPr="00E52715">
        <w:rPr>
          <w:rFonts w:ascii="Century Gothic" w:eastAsia="Times New Roman" w:hAnsi="Century Gothic" w:cs="Times New Roman"/>
          <w:color w:val="auto"/>
          <w:sz w:val="24"/>
          <w:szCs w:val="24"/>
          <w:lang w:eastAsia="sv-SE"/>
        </w:rPr>
        <w:t>en</w:t>
      </w:r>
      <w:r w:rsidR="00C2078B" w:rsidRPr="00E52715">
        <w:rPr>
          <w:rFonts w:ascii="Century Gothic" w:eastAsia="Times New Roman" w:hAnsi="Century Gothic" w:cs="Times New Roman"/>
          <w:color w:val="auto"/>
          <w:sz w:val="24"/>
          <w:szCs w:val="24"/>
          <w:lang w:eastAsia="sv-SE"/>
        </w:rPr>
        <w:t xml:space="preserve"> att påverka beslut som får konsekvenser för eget liv och vardag</w:t>
      </w:r>
      <w:r w:rsidR="002B6A90" w:rsidRPr="00E52715">
        <w:rPr>
          <w:rFonts w:ascii="Century Gothic" w:eastAsia="Times New Roman" w:hAnsi="Century Gothic" w:cs="Times New Roman"/>
          <w:color w:val="auto"/>
          <w:sz w:val="24"/>
          <w:szCs w:val="24"/>
          <w:lang w:eastAsia="sv-SE"/>
        </w:rPr>
        <w:t xml:space="preserve">, såväl när det gäller vård, </w:t>
      </w:r>
      <w:r w:rsidR="00C2078B" w:rsidRPr="00E52715">
        <w:rPr>
          <w:rFonts w:ascii="Century Gothic" w:eastAsia="Times New Roman" w:hAnsi="Century Gothic" w:cs="Times New Roman"/>
          <w:color w:val="auto"/>
          <w:sz w:val="24"/>
          <w:szCs w:val="24"/>
          <w:lang w:eastAsia="sv-SE"/>
        </w:rPr>
        <w:t xml:space="preserve">omsorgsinsatser </w:t>
      </w:r>
      <w:r w:rsidR="002B6A90" w:rsidRPr="00E52715">
        <w:rPr>
          <w:rFonts w:ascii="Century Gothic" w:eastAsia="Times New Roman" w:hAnsi="Century Gothic" w:cs="Times New Roman"/>
          <w:color w:val="auto"/>
          <w:sz w:val="24"/>
          <w:szCs w:val="24"/>
          <w:lang w:eastAsia="sv-SE"/>
        </w:rPr>
        <w:t>och</w:t>
      </w:r>
      <w:r w:rsidR="00E52715" w:rsidRPr="00E52715">
        <w:rPr>
          <w:rFonts w:ascii="Century Gothic" w:eastAsia="Times New Roman" w:hAnsi="Century Gothic" w:cs="Times New Roman"/>
          <w:color w:val="auto"/>
          <w:sz w:val="24"/>
          <w:szCs w:val="24"/>
          <w:lang w:eastAsia="sv-SE"/>
        </w:rPr>
        <w:t xml:space="preserve"> fritid.</w:t>
      </w:r>
    </w:p>
    <w:p w14:paraId="23E6BA45" w14:textId="71D8CCE0" w:rsidR="00514BA3" w:rsidRPr="00E52715" w:rsidRDefault="00514BA3" w:rsidP="00514BA3">
      <w:pPr>
        <w:rPr>
          <w:rFonts w:ascii="Century Gothic" w:eastAsia="Times New Roman" w:hAnsi="Century Gothic" w:cs="Times New Roman"/>
          <w:b/>
          <w:sz w:val="24"/>
          <w:szCs w:val="24"/>
        </w:rPr>
      </w:pPr>
      <w:bookmarkStart w:id="23" w:name="Ökatantalbesökarenygruppbesökare"/>
      <w:r w:rsidRPr="00E52715">
        <w:rPr>
          <w:rFonts w:ascii="Century Gothic" w:eastAsia="Times New Roman" w:hAnsi="Century Gothic" w:cs="Times New Roman"/>
          <w:b/>
          <w:sz w:val="24"/>
          <w:szCs w:val="24"/>
        </w:rPr>
        <w:t xml:space="preserve">Ökat antal besökare/ny </w:t>
      </w:r>
      <w:r w:rsidR="00967107">
        <w:rPr>
          <w:rFonts w:ascii="Century Gothic" w:eastAsia="Times New Roman" w:hAnsi="Century Gothic" w:cs="Times New Roman"/>
          <w:b/>
          <w:sz w:val="24"/>
          <w:szCs w:val="24"/>
        </w:rPr>
        <w:t>grupp besökare</w:t>
      </w:r>
      <w:bookmarkEnd w:id="23"/>
      <w:r w:rsidRPr="00E52715">
        <w:rPr>
          <w:rFonts w:ascii="Century Gothic" w:eastAsia="Times New Roman" w:hAnsi="Century Gothic" w:cs="Times New Roman"/>
          <w:b/>
          <w:sz w:val="24"/>
          <w:szCs w:val="24"/>
        </w:rPr>
        <w:t>:</w:t>
      </w:r>
    </w:p>
    <w:p w14:paraId="65849E0A" w14:textId="15C4601F" w:rsidR="00514BA3" w:rsidRPr="00E52715" w:rsidRDefault="00514BA3" w:rsidP="00514BA3">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har under året fått en tillströmning av fler och nya besökare. En ny grupp som hittat till oss är </w:t>
      </w:r>
      <w:r>
        <w:rPr>
          <w:rFonts w:ascii="Century Gothic" w:eastAsia="Times New Roman" w:hAnsi="Century Gothic" w:cs="Times New Roman"/>
          <w:sz w:val="24"/>
          <w:szCs w:val="24"/>
        </w:rPr>
        <w:t xml:space="preserve">gruppen </w:t>
      </w:r>
      <w:r w:rsidRPr="00E52715">
        <w:rPr>
          <w:rFonts w:ascii="Century Gothic" w:eastAsia="Times New Roman" w:hAnsi="Century Gothic" w:cs="Times New Roman"/>
          <w:sz w:val="24"/>
          <w:szCs w:val="24"/>
        </w:rPr>
        <w:t xml:space="preserve">pensionärer. Seniortorget som startade under 2022 är </w:t>
      </w:r>
      <w:r>
        <w:rPr>
          <w:rFonts w:ascii="Century Gothic" w:eastAsia="Times New Roman" w:hAnsi="Century Gothic" w:cs="Times New Roman"/>
          <w:sz w:val="24"/>
          <w:szCs w:val="24"/>
        </w:rPr>
        <w:t>vår granne</w:t>
      </w:r>
      <w:r w:rsidRPr="00E52715">
        <w:rPr>
          <w:rFonts w:ascii="Century Gothic" w:eastAsia="Times New Roman" w:hAnsi="Century Gothic" w:cs="Times New Roman"/>
          <w:sz w:val="24"/>
          <w:szCs w:val="24"/>
        </w:rPr>
        <w:t xml:space="preserve"> och har en stor betydelse för att gruppen </w:t>
      </w:r>
      <w:r>
        <w:rPr>
          <w:rFonts w:ascii="Century Gothic" w:eastAsia="Times New Roman" w:hAnsi="Century Gothic" w:cs="Times New Roman"/>
          <w:sz w:val="24"/>
          <w:szCs w:val="24"/>
        </w:rPr>
        <w:t>seniorer</w:t>
      </w:r>
      <w:r w:rsidRPr="00E52715">
        <w:rPr>
          <w:rFonts w:ascii="Century Gothic" w:eastAsia="Times New Roman" w:hAnsi="Century Gothic" w:cs="Times New Roman"/>
          <w:sz w:val="24"/>
          <w:szCs w:val="24"/>
        </w:rPr>
        <w:t xml:space="preserve"> besöker oss</w:t>
      </w:r>
      <w:r>
        <w:rPr>
          <w:rFonts w:ascii="Century Gothic" w:eastAsia="Times New Roman" w:hAnsi="Century Gothic" w:cs="Times New Roman"/>
          <w:sz w:val="24"/>
          <w:szCs w:val="24"/>
        </w:rPr>
        <w:t xml:space="preserve"> mer än tidigare. Flera ur gruppen</w:t>
      </w:r>
      <w:r w:rsidRPr="00E52715">
        <w:rPr>
          <w:rFonts w:ascii="Century Gothic" w:eastAsia="Times New Roman" w:hAnsi="Century Gothic" w:cs="Times New Roman"/>
          <w:sz w:val="24"/>
          <w:szCs w:val="24"/>
        </w:rPr>
        <w:t xml:space="preserve"> gästar oss dagligen och berömm</w:t>
      </w:r>
      <w:r>
        <w:rPr>
          <w:rFonts w:ascii="Century Gothic" w:eastAsia="Times New Roman" w:hAnsi="Century Gothic" w:cs="Times New Roman"/>
          <w:sz w:val="24"/>
          <w:szCs w:val="24"/>
        </w:rPr>
        <w:t>er</w:t>
      </w:r>
      <w:r w:rsidRPr="00E52715">
        <w:rPr>
          <w:rFonts w:ascii="Century Gothic" w:eastAsia="Times New Roman" w:hAnsi="Century Gothic" w:cs="Times New Roman"/>
          <w:sz w:val="24"/>
          <w:szCs w:val="24"/>
        </w:rPr>
        <w:t xml:space="preserve"> oss ofta för vår trevliga verksamhet och våra förmånliga </w:t>
      </w:r>
      <w:proofErr w:type="spellStart"/>
      <w:r w:rsidRPr="00E52715">
        <w:rPr>
          <w:rFonts w:ascii="Century Gothic" w:eastAsia="Times New Roman" w:hAnsi="Century Gothic" w:cs="Times New Roman"/>
          <w:sz w:val="24"/>
          <w:szCs w:val="24"/>
        </w:rPr>
        <w:t>cafe</w:t>
      </w:r>
      <w:proofErr w:type="spellEnd"/>
      <w:r w:rsidRPr="00E52715">
        <w:rPr>
          <w:rFonts w:ascii="Century Gothic" w:eastAsia="Times New Roman" w:hAnsi="Century Gothic" w:cs="Times New Roman"/>
          <w:sz w:val="24"/>
          <w:szCs w:val="24"/>
        </w:rPr>
        <w:t>- och second handpriser.</w:t>
      </w:r>
    </w:p>
    <w:p w14:paraId="5DAD9797" w14:textId="4BCB470E" w:rsidR="00514BA3" w:rsidRDefault="00514BA3" w:rsidP="00E52715">
      <w:pPr>
        <w:rPr>
          <w:rFonts w:ascii="Century Gothic" w:eastAsia="Times New Roman" w:hAnsi="Century Gothic" w:cs="Times New Roman"/>
          <w:b/>
          <w:sz w:val="24"/>
          <w:szCs w:val="24"/>
        </w:rPr>
      </w:pPr>
    </w:p>
    <w:p w14:paraId="53CFD3CA" w14:textId="0EF157FD" w:rsidR="00E52715" w:rsidRPr="00E52715" w:rsidRDefault="00DB77FA" w:rsidP="00E52715">
      <w:pPr>
        <w:rPr>
          <w:rFonts w:ascii="Century Gothic" w:eastAsia="Times New Roman" w:hAnsi="Century Gothic" w:cs="Times New Roman"/>
          <w:b/>
          <w:sz w:val="24"/>
          <w:szCs w:val="24"/>
        </w:rPr>
      </w:pPr>
      <w:bookmarkStart w:id="24" w:name="InternationellaStudenter"/>
      <w:r>
        <w:rPr>
          <w:rFonts w:ascii="Century Gothic" w:eastAsia="Times New Roman" w:hAnsi="Century Gothic" w:cs="Times New Roman"/>
          <w:b/>
          <w:sz w:val="24"/>
          <w:szCs w:val="24"/>
        </w:rPr>
        <w:t>Internationella studenter</w:t>
      </w:r>
      <w:bookmarkEnd w:id="24"/>
      <w:r w:rsidR="00E52715" w:rsidRPr="00E52715">
        <w:rPr>
          <w:rFonts w:ascii="Century Gothic" w:eastAsia="Times New Roman" w:hAnsi="Century Gothic" w:cs="Times New Roman"/>
          <w:b/>
          <w:sz w:val="24"/>
          <w:szCs w:val="24"/>
        </w:rPr>
        <w:t>:</w:t>
      </w:r>
    </w:p>
    <w:p w14:paraId="66FCD0EF" w14:textId="4A7EBCFC" w:rsidR="00E52715" w:rsidRPr="00E52715" w:rsidRDefault="00E52715" w:rsidP="00E5271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Vi erbjuder praktikplatser till internationella studenter som studerar so</w:t>
      </w:r>
      <w:r w:rsidR="00D77B45">
        <w:rPr>
          <w:rFonts w:ascii="Century Gothic" w:eastAsia="Times New Roman" w:hAnsi="Century Gothic" w:cs="Times New Roman"/>
          <w:sz w:val="24"/>
          <w:szCs w:val="24"/>
        </w:rPr>
        <w:t>cialt arbete. I år har vi haft tre</w:t>
      </w:r>
      <w:r w:rsidRPr="00E52715">
        <w:rPr>
          <w:rFonts w:ascii="Century Gothic" w:eastAsia="Times New Roman" w:hAnsi="Century Gothic" w:cs="Times New Roman"/>
          <w:sz w:val="24"/>
          <w:szCs w:val="24"/>
        </w:rPr>
        <w:t xml:space="preserve"> utländska studenter från olika länder. De utländska studenterna är alltid ett positivt inslag för våra besökare där de får öva att prata engelska och ta det av olika kulturerfarenheter.</w:t>
      </w:r>
    </w:p>
    <w:p w14:paraId="6027D406" w14:textId="77777777" w:rsidR="00AC7F65" w:rsidRDefault="00AC7F65" w:rsidP="00AC7F65">
      <w:pPr>
        <w:rPr>
          <w:rFonts w:ascii="Century Gothic" w:eastAsia="Times New Roman" w:hAnsi="Century Gothic" w:cs="Times New Roman"/>
          <w:b/>
          <w:sz w:val="24"/>
          <w:szCs w:val="24"/>
        </w:rPr>
      </w:pPr>
    </w:p>
    <w:p w14:paraId="2CC3BCD6" w14:textId="5008C142" w:rsidR="00514BA3" w:rsidRPr="00E52715" w:rsidRDefault="00514BA3" w:rsidP="00514BA3">
      <w:pPr>
        <w:rPr>
          <w:rFonts w:ascii="Century Gothic" w:eastAsia="Times New Roman" w:hAnsi="Century Gothic" w:cs="Times New Roman"/>
          <w:b/>
          <w:sz w:val="24"/>
          <w:szCs w:val="24"/>
        </w:rPr>
      </w:pPr>
      <w:bookmarkStart w:id="25" w:name="Studiebesök"/>
      <w:r>
        <w:rPr>
          <w:rFonts w:ascii="Century Gothic" w:eastAsia="Times New Roman" w:hAnsi="Century Gothic" w:cs="Times New Roman"/>
          <w:b/>
          <w:sz w:val="24"/>
          <w:szCs w:val="24"/>
        </w:rPr>
        <w:t>Studiebesök</w:t>
      </w:r>
    </w:p>
    <w:bookmarkEnd w:id="25"/>
    <w:p w14:paraId="74FC408C" w14:textId="3D031683" w:rsidR="009010B3" w:rsidRDefault="009010B3" w:rsidP="00E52715">
      <w:pPr>
        <w:rPr>
          <w:rFonts w:ascii="Century Gothic" w:eastAsia="Times New Roman" w:hAnsi="Century Gothic" w:cs="Times New Roman"/>
          <w:sz w:val="24"/>
          <w:szCs w:val="24"/>
        </w:rPr>
      </w:pPr>
      <w:proofErr w:type="spellStart"/>
      <w:r>
        <w:rPr>
          <w:rFonts w:ascii="Century Gothic" w:eastAsia="Times New Roman" w:hAnsi="Century Gothic" w:cs="Times New Roman"/>
          <w:sz w:val="24"/>
          <w:szCs w:val="24"/>
        </w:rPr>
        <w:t>Kärngården</w:t>
      </w:r>
      <w:proofErr w:type="spellEnd"/>
      <w:r>
        <w:rPr>
          <w:rFonts w:ascii="Century Gothic" w:eastAsia="Times New Roman" w:hAnsi="Century Gothic" w:cs="Times New Roman"/>
          <w:sz w:val="24"/>
          <w:szCs w:val="24"/>
        </w:rPr>
        <w:t xml:space="preserve"> har haft studiebesök av föreningar som är i uppstart till Socialt företag.</w:t>
      </w:r>
    </w:p>
    <w:p w14:paraId="7C88121F" w14:textId="75D6B29A" w:rsidR="00C228AE" w:rsidRPr="009010B3" w:rsidRDefault="009010B3" w:rsidP="00E52715">
      <w:pPr>
        <w:rPr>
          <w:rFonts w:ascii="Century Gothic" w:eastAsia="Times New Roman" w:hAnsi="Century Gothic" w:cs="Times New Roman"/>
          <w:sz w:val="24"/>
          <w:szCs w:val="24"/>
        </w:rPr>
      </w:pPr>
      <w:r>
        <w:rPr>
          <w:rFonts w:ascii="Century Gothic" w:eastAsia="Times New Roman" w:hAnsi="Century Gothic" w:cs="Times New Roman"/>
          <w:sz w:val="24"/>
          <w:szCs w:val="24"/>
        </w:rPr>
        <w:t>Andra</w:t>
      </w:r>
      <w:r w:rsidR="00514BA3">
        <w:rPr>
          <w:rFonts w:ascii="Century Gothic" w:eastAsia="Times New Roman" w:hAnsi="Century Gothic" w:cs="Times New Roman"/>
          <w:sz w:val="24"/>
          <w:szCs w:val="24"/>
        </w:rPr>
        <w:t xml:space="preserve"> studiebesök har handlat om möjlighet till arbetsträning hos oss.</w:t>
      </w:r>
      <w:bookmarkStart w:id="26" w:name="Mediaochmarknadsföring"/>
    </w:p>
    <w:p w14:paraId="18C14F7B" w14:textId="77777777" w:rsidR="00C228AE" w:rsidRDefault="00C228AE" w:rsidP="00E52715">
      <w:pPr>
        <w:rPr>
          <w:rFonts w:ascii="Century Gothic" w:eastAsia="Times New Roman" w:hAnsi="Century Gothic" w:cs="Times New Roman"/>
          <w:b/>
          <w:sz w:val="24"/>
          <w:szCs w:val="24"/>
        </w:rPr>
      </w:pPr>
    </w:p>
    <w:p w14:paraId="4D2F9ACC" w14:textId="5B4C4A0A" w:rsidR="00E52715" w:rsidRPr="00E52715" w:rsidRDefault="00E52715" w:rsidP="00E52715">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Medi</w:t>
      </w:r>
      <w:r w:rsidR="00A12912">
        <w:rPr>
          <w:rFonts w:ascii="Century Gothic" w:eastAsia="Times New Roman" w:hAnsi="Century Gothic" w:cs="Times New Roman"/>
          <w:b/>
          <w:sz w:val="24"/>
          <w:szCs w:val="24"/>
        </w:rPr>
        <w:t>a</w:t>
      </w:r>
      <w:r w:rsidRPr="00E52715">
        <w:rPr>
          <w:rFonts w:ascii="Century Gothic" w:eastAsia="Times New Roman" w:hAnsi="Century Gothic" w:cs="Times New Roman"/>
          <w:b/>
          <w:sz w:val="24"/>
          <w:szCs w:val="24"/>
        </w:rPr>
        <w:t xml:space="preserve"> och marknadsföring</w:t>
      </w:r>
      <w:bookmarkEnd w:id="26"/>
      <w:r w:rsidRPr="00E52715">
        <w:rPr>
          <w:rFonts w:ascii="Century Gothic" w:eastAsia="Times New Roman" w:hAnsi="Century Gothic" w:cs="Times New Roman"/>
          <w:b/>
          <w:sz w:val="24"/>
          <w:szCs w:val="24"/>
        </w:rPr>
        <w:t>:</w:t>
      </w:r>
    </w:p>
    <w:p w14:paraId="1BB32FD1" w14:textId="73CD0DD9" w:rsidR="00E52715" w:rsidRPr="00514BA3" w:rsidRDefault="00E52715">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har </w:t>
      </w:r>
      <w:r w:rsidR="009010B3">
        <w:rPr>
          <w:rFonts w:ascii="Century Gothic" w:eastAsia="Times New Roman" w:hAnsi="Century Gothic" w:cs="Times New Roman"/>
          <w:sz w:val="24"/>
          <w:szCs w:val="24"/>
        </w:rPr>
        <w:t>fortsatt</w:t>
      </w:r>
      <w:r w:rsidRPr="00E52715">
        <w:rPr>
          <w:rFonts w:ascii="Century Gothic" w:eastAsia="Times New Roman" w:hAnsi="Century Gothic" w:cs="Times New Roman"/>
          <w:sz w:val="24"/>
          <w:szCs w:val="24"/>
        </w:rPr>
        <w:t xml:space="preserve"> marknadsföringen under 202</w:t>
      </w:r>
      <w:r w:rsidR="009010B3">
        <w:rPr>
          <w:rFonts w:ascii="Century Gothic" w:eastAsia="Times New Roman" w:hAnsi="Century Gothic" w:cs="Times New Roman"/>
          <w:sz w:val="24"/>
          <w:szCs w:val="24"/>
        </w:rPr>
        <w:t>4</w:t>
      </w:r>
      <w:r w:rsidRPr="00E52715">
        <w:rPr>
          <w:rFonts w:ascii="Century Gothic" w:eastAsia="Times New Roman" w:hAnsi="Century Gothic" w:cs="Times New Roman"/>
          <w:sz w:val="24"/>
          <w:szCs w:val="24"/>
        </w:rPr>
        <w:t xml:space="preserve">. Vi har annonserat via lokaltidningarna, både i tidningsform och på nätet. Vi marknadsför oss kontinuerligt på sociala medier som Facebook och </w:t>
      </w:r>
      <w:proofErr w:type="spellStart"/>
      <w:r w:rsidRPr="00E52715">
        <w:rPr>
          <w:rFonts w:ascii="Century Gothic" w:eastAsia="Times New Roman" w:hAnsi="Century Gothic" w:cs="Times New Roman"/>
          <w:sz w:val="24"/>
          <w:szCs w:val="24"/>
        </w:rPr>
        <w:t>Instagram</w:t>
      </w:r>
      <w:proofErr w:type="spellEnd"/>
      <w:r w:rsidRPr="00E52715">
        <w:rPr>
          <w:rFonts w:ascii="Century Gothic" w:eastAsia="Times New Roman" w:hAnsi="Century Gothic" w:cs="Times New Roman"/>
          <w:sz w:val="24"/>
          <w:szCs w:val="24"/>
        </w:rPr>
        <w:t>. Vi delar information om alla planerade evenemang, aktiviteter, studiecirklar och föreläsningar. Radio och pre</w:t>
      </w:r>
      <w:r w:rsidR="004A4F9B">
        <w:rPr>
          <w:rFonts w:ascii="Century Gothic" w:eastAsia="Times New Roman" w:hAnsi="Century Gothic" w:cs="Times New Roman"/>
          <w:sz w:val="24"/>
          <w:szCs w:val="24"/>
        </w:rPr>
        <w:t>ss har besökt oss ett antal ggr</w:t>
      </w:r>
      <w:r w:rsidRPr="00E52715">
        <w:rPr>
          <w:rFonts w:ascii="Century Gothic" w:eastAsia="Times New Roman" w:hAnsi="Century Gothic" w:cs="Times New Roman"/>
          <w:sz w:val="24"/>
          <w:szCs w:val="24"/>
        </w:rPr>
        <w:t xml:space="preserve"> under året. Vi sprider även info i form av anslag och broschyrer till kommun och Region VB. </w:t>
      </w:r>
    </w:p>
    <w:p w14:paraId="520F33DA" w14:textId="77777777" w:rsidR="00AC7F65" w:rsidRDefault="00AC7F65" w:rsidP="00AC7F65">
      <w:pPr>
        <w:rPr>
          <w:rFonts w:ascii="Century Gothic" w:eastAsia="Times New Roman" w:hAnsi="Century Gothic" w:cs="Times New Roman"/>
          <w:b/>
          <w:sz w:val="24"/>
          <w:szCs w:val="24"/>
        </w:rPr>
      </w:pPr>
    </w:p>
    <w:p w14:paraId="25D3DAA3" w14:textId="77777777" w:rsidR="00FB201F" w:rsidRDefault="00FB201F" w:rsidP="00AC7F65">
      <w:pPr>
        <w:rPr>
          <w:rFonts w:ascii="Century Gothic" w:eastAsia="Times New Roman" w:hAnsi="Century Gothic" w:cs="Times New Roman"/>
          <w:b/>
          <w:sz w:val="24"/>
          <w:szCs w:val="24"/>
        </w:rPr>
      </w:pPr>
      <w:bookmarkStart w:id="27" w:name="Ändringilokaler"/>
    </w:p>
    <w:p w14:paraId="5EB20CE4" w14:textId="77777777" w:rsidR="005716D2" w:rsidRDefault="005716D2" w:rsidP="00AC7F65">
      <w:pPr>
        <w:rPr>
          <w:rFonts w:ascii="Century Gothic" w:eastAsia="Times New Roman" w:hAnsi="Century Gothic" w:cs="Times New Roman"/>
          <w:b/>
          <w:sz w:val="24"/>
          <w:szCs w:val="24"/>
        </w:rPr>
      </w:pPr>
    </w:p>
    <w:p w14:paraId="072AACF9" w14:textId="77777777" w:rsidR="005716D2" w:rsidRDefault="005716D2" w:rsidP="00AC7F65">
      <w:pPr>
        <w:rPr>
          <w:rFonts w:ascii="Century Gothic" w:eastAsia="Times New Roman" w:hAnsi="Century Gothic" w:cs="Times New Roman"/>
          <w:b/>
          <w:sz w:val="24"/>
          <w:szCs w:val="24"/>
        </w:rPr>
      </w:pPr>
    </w:p>
    <w:p w14:paraId="723C89AC" w14:textId="77777777" w:rsidR="004E1F45" w:rsidRDefault="004E1F45" w:rsidP="00AC7F65">
      <w:pPr>
        <w:rPr>
          <w:rFonts w:ascii="Century Gothic" w:eastAsia="Times New Roman" w:hAnsi="Century Gothic" w:cs="Times New Roman"/>
          <w:b/>
          <w:sz w:val="24"/>
          <w:szCs w:val="24"/>
        </w:rPr>
      </w:pPr>
    </w:p>
    <w:p w14:paraId="2C598BA1" w14:textId="57299B6D" w:rsidR="00AC7F65" w:rsidRPr="00E52715" w:rsidRDefault="00AC7F65" w:rsidP="00AC7F65">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Ändring i lokaler</w:t>
      </w:r>
      <w:bookmarkEnd w:id="27"/>
      <w:r w:rsidRPr="00E52715">
        <w:rPr>
          <w:rFonts w:ascii="Century Gothic" w:eastAsia="Times New Roman" w:hAnsi="Century Gothic" w:cs="Times New Roman"/>
          <w:b/>
          <w:sz w:val="24"/>
          <w:szCs w:val="24"/>
        </w:rPr>
        <w:t xml:space="preserve">: </w:t>
      </w:r>
    </w:p>
    <w:p w14:paraId="12AC1594" w14:textId="7B041486" w:rsidR="00AC7F65" w:rsidRPr="00E52715" w:rsidRDefault="00AC7F65" w:rsidP="00AC7F6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Vi har jobbat vidare med att skapa en så bra struktur och en god arbetsmiljö som möjligt kring arbetet med vår Seco</w:t>
      </w:r>
      <w:r w:rsidR="00D77B45">
        <w:rPr>
          <w:rFonts w:ascii="Century Gothic" w:eastAsia="Times New Roman" w:hAnsi="Century Gothic" w:cs="Times New Roman"/>
          <w:sz w:val="24"/>
          <w:szCs w:val="24"/>
        </w:rPr>
        <w:t>nd hand som hela tiden utveckla</w:t>
      </w:r>
      <w:r w:rsidRPr="00E52715">
        <w:rPr>
          <w:rFonts w:ascii="Century Gothic" w:eastAsia="Times New Roman" w:hAnsi="Century Gothic" w:cs="Times New Roman"/>
          <w:sz w:val="24"/>
          <w:szCs w:val="24"/>
        </w:rPr>
        <w:t xml:space="preserve">s. Arbetsplatsen är ergonomianpassad. </w:t>
      </w:r>
    </w:p>
    <w:p w14:paraId="6EC47B7F" w14:textId="77777777" w:rsidR="00AC7F65" w:rsidRPr="00E52715" w:rsidRDefault="00AC7F65" w:rsidP="00AC7F65">
      <w:pPr>
        <w:rPr>
          <w:rFonts w:ascii="Century Gothic" w:eastAsia="Times New Roman" w:hAnsi="Century Gothic" w:cs="Times New Roman"/>
          <w:sz w:val="24"/>
          <w:szCs w:val="24"/>
        </w:rPr>
      </w:pPr>
    </w:p>
    <w:p w14:paraId="02C2B8D7" w14:textId="77777777" w:rsidR="00AC7F65" w:rsidRPr="00E52715" w:rsidRDefault="00AC7F65" w:rsidP="00AC7F6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Vi har fortsatt att investera och anpassa caféets lokaler för en än mer funktionell och mysig miljö som en följd av verksamhetens utökning av besökare och aktiviteter. </w:t>
      </w:r>
    </w:p>
    <w:p w14:paraId="19111647" w14:textId="73C21379" w:rsidR="0018231F" w:rsidRPr="00E52715" w:rsidRDefault="00E52715">
      <w:pPr>
        <w:rPr>
          <w:rFonts w:ascii="Century Gothic" w:eastAsia="Times New Roman" w:hAnsi="Century Gothic" w:cs="Times New Roman"/>
          <w:sz w:val="24"/>
          <w:szCs w:val="24"/>
        </w:rPr>
      </w:pPr>
      <w:r w:rsidRPr="00E52715">
        <w:rPr>
          <w:rFonts w:ascii="Century Gothic" w:eastAsia="Times New Roman" w:hAnsi="Century Gothic" w:cs="Times New Roman"/>
          <w:b/>
          <w:sz w:val="24"/>
          <w:szCs w:val="24"/>
        </w:rPr>
        <w:br/>
        <w:t>Café</w:t>
      </w:r>
      <w:r w:rsidR="00A12912">
        <w:rPr>
          <w:rFonts w:ascii="Century Gothic" w:eastAsia="Times New Roman" w:hAnsi="Century Gothic" w:cs="Times New Roman"/>
          <w:b/>
          <w:sz w:val="24"/>
          <w:szCs w:val="24"/>
        </w:rPr>
        <w:t>:</w:t>
      </w:r>
      <w:bookmarkStart w:id="28" w:name="Café"/>
      <w:bookmarkEnd w:id="28"/>
    </w:p>
    <w:p w14:paraId="3F904FF3" w14:textId="7FF66520" w:rsidR="0018231F"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Under året har vi f</w:t>
      </w:r>
      <w:r w:rsidR="007930E5" w:rsidRPr="00E52715">
        <w:rPr>
          <w:rFonts w:ascii="Century Gothic" w:eastAsia="Times New Roman" w:hAnsi="Century Gothic" w:cs="Times New Roman"/>
          <w:sz w:val="24"/>
          <w:szCs w:val="24"/>
        </w:rPr>
        <w:t>ortsatt att utveckla vårt café</w:t>
      </w:r>
      <w:r w:rsidR="00841B1C" w:rsidRPr="00E52715">
        <w:rPr>
          <w:rFonts w:ascii="Century Gothic" w:eastAsia="Times New Roman" w:hAnsi="Century Gothic" w:cs="Times New Roman"/>
          <w:sz w:val="24"/>
          <w:szCs w:val="24"/>
        </w:rPr>
        <w:t xml:space="preserve"> med </w:t>
      </w:r>
      <w:proofErr w:type="spellStart"/>
      <w:r w:rsidR="00841B1C" w:rsidRPr="00E52715">
        <w:rPr>
          <w:rFonts w:ascii="Century Gothic" w:eastAsia="Times New Roman" w:hAnsi="Century Gothic" w:cs="Times New Roman"/>
          <w:sz w:val="24"/>
          <w:szCs w:val="24"/>
        </w:rPr>
        <w:t>bl</w:t>
      </w:r>
      <w:proofErr w:type="spellEnd"/>
      <w:r w:rsidR="00841B1C" w:rsidRPr="00E52715">
        <w:rPr>
          <w:rFonts w:ascii="Century Gothic" w:eastAsia="Times New Roman" w:hAnsi="Century Gothic" w:cs="Times New Roman"/>
          <w:sz w:val="24"/>
          <w:szCs w:val="24"/>
        </w:rPr>
        <w:t xml:space="preserve"> a utökat utbud av produkter. Vi håller hög kvalitet och serverar</w:t>
      </w:r>
      <w:r w:rsidRPr="00E52715">
        <w:rPr>
          <w:rFonts w:ascii="Century Gothic" w:eastAsia="Times New Roman" w:hAnsi="Century Gothic" w:cs="Times New Roman"/>
          <w:sz w:val="24"/>
          <w:szCs w:val="24"/>
        </w:rPr>
        <w:t xml:space="preserve"> </w:t>
      </w:r>
      <w:r w:rsidR="0030061C">
        <w:rPr>
          <w:rFonts w:ascii="Century Gothic" w:eastAsia="Times New Roman" w:hAnsi="Century Gothic" w:cs="Times New Roman"/>
          <w:sz w:val="24"/>
          <w:szCs w:val="24"/>
        </w:rPr>
        <w:t>i huvudsak</w:t>
      </w:r>
      <w:r w:rsidRPr="00E52715">
        <w:rPr>
          <w:rFonts w:ascii="Century Gothic" w:eastAsia="Times New Roman" w:hAnsi="Century Gothic" w:cs="Times New Roman"/>
          <w:sz w:val="24"/>
          <w:szCs w:val="24"/>
        </w:rPr>
        <w:t xml:space="preserve"> hembakt fikabröd.</w:t>
      </w:r>
    </w:p>
    <w:p w14:paraId="29BC496A" w14:textId="51E36574" w:rsidR="004A4F9B" w:rsidRPr="00E52715" w:rsidRDefault="009010B3">
      <w:pPr>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Vi har ändrat våra öppettider från 08.00 till 10.00 </w:t>
      </w:r>
      <w:proofErr w:type="gramStart"/>
      <w:r w:rsidR="00D77B45">
        <w:rPr>
          <w:rFonts w:ascii="Century Gothic" w:eastAsia="Times New Roman" w:hAnsi="Century Gothic" w:cs="Times New Roman"/>
          <w:sz w:val="24"/>
          <w:szCs w:val="24"/>
        </w:rPr>
        <w:t>pg a</w:t>
      </w:r>
      <w:proofErr w:type="gramEnd"/>
      <w:r>
        <w:rPr>
          <w:rFonts w:ascii="Century Gothic" w:eastAsia="Times New Roman" w:hAnsi="Century Gothic" w:cs="Times New Roman"/>
          <w:sz w:val="24"/>
          <w:szCs w:val="24"/>
        </w:rPr>
        <w:t xml:space="preserve"> morgonmöte och öppningsrutiner.</w:t>
      </w:r>
    </w:p>
    <w:p w14:paraId="1EF1488F" w14:textId="20B1B77E" w:rsidR="00514BA3" w:rsidRDefault="00514BA3" w:rsidP="000A3F74">
      <w:pPr>
        <w:rPr>
          <w:rFonts w:ascii="Century Gothic" w:eastAsia="Times New Roman" w:hAnsi="Century Gothic" w:cs="Times New Roman"/>
          <w:b/>
          <w:sz w:val="24"/>
          <w:szCs w:val="24"/>
        </w:rPr>
      </w:pPr>
    </w:p>
    <w:p w14:paraId="3BD24B9A" w14:textId="622D1D98" w:rsidR="000A3F74" w:rsidRPr="00E52715" w:rsidRDefault="000A3F74" w:rsidP="000A3F74">
      <w:pPr>
        <w:rPr>
          <w:rFonts w:ascii="Century Gothic" w:eastAsia="Times New Roman" w:hAnsi="Century Gothic" w:cs="Times New Roman"/>
          <w:b/>
          <w:sz w:val="24"/>
          <w:szCs w:val="24"/>
        </w:rPr>
      </w:pPr>
      <w:bookmarkStart w:id="29" w:name="SecondHand"/>
      <w:r w:rsidRPr="00E52715">
        <w:rPr>
          <w:rFonts w:ascii="Century Gothic" w:eastAsia="Times New Roman" w:hAnsi="Century Gothic" w:cs="Times New Roman"/>
          <w:b/>
          <w:sz w:val="24"/>
          <w:szCs w:val="24"/>
        </w:rPr>
        <w:t>Second Hand</w:t>
      </w:r>
      <w:bookmarkEnd w:id="29"/>
      <w:r w:rsidRPr="00E52715">
        <w:rPr>
          <w:rFonts w:ascii="Century Gothic" w:eastAsia="Times New Roman" w:hAnsi="Century Gothic" w:cs="Times New Roman"/>
          <w:b/>
          <w:sz w:val="24"/>
          <w:szCs w:val="24"/>
        </w:rPr>
        <w:t>:</w:t>
      </w:r>
    </w:p>
    <w:p w14:paraId="4F82ADA9" w14:textId="0D2FC83D" w:rsidR="00C4121E" w:rsidRPr="009010B3" w:rsidRDefault="000A3F74">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I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har vi en Second Hand-butik där arbetstränare </w:t>
      </w:r>
      <w:r w:rsidR="004A4F9B">
        <w:rPr>
          <w:rFonts w:ascii="Century Gothic" w:eastAsia="Times New Roman" w:hAnsi="Century Gothic" w:cs="Times New Roman"/>
          <w:sz w:val="24"/>
          <w:szCs w:val="24"/>
        </w:rPr>
        <w:t xml:space="preserve">och volontärer </w:t>
      </w:r>
      <w:r w:rsidRPr="00E52715">
        <w:rPr>
          <w:rFonts w:ascii="Century Gothic" w:eastAsia="Times New Roman" w:hAnsi="Century Gothic" w:cs="Times New Roman"/>
          <w:sz w:val="24"/>
          <w:szCs w:val="24"/>
        </w:rPr>
        <w:t>haft möjlighet till sysselsättning. Vi har ett stort rum för mottagning av Second Hand-varor. Varorna hanteras med genomgång, sortering, rengöring, prismärkning etc. Vi koncentrerar innehållet till kläder för barn och vuxna samt smycken.</w:t>
      </w:r>
      <w:bookmarkStart w:id="30" w:name="Aktiviteter"/>
    </w:p>
    <w:p w14:paraId="110FB6C0" w14:textId="77777777" w:rsidR="00C4121E" w:rsidRDefault="00C4121E">
      <w:pPr>
        <w:rPr>
          <w:rFonts w:ascii="Century Gothic" w:eastAsia="Times New Roman" w:hAnsi="Century Gothic" w:cs="Times New Roman"/>
          <w:b/>
          <w:sz w:val="24"/>
          <w:szCs w:val="24"/>
        </w:rPr>
      </w:pPr>
    </w:p>
    <w:p w14:paraId="4C4B2104" w14:textId="420691AF" w:rsidR="0018231F" w:rsidRPr="00E52715" w:rsidRDefault="00460FDB">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Aktiviteter</w:t>
      </w:r>
      <w:bookmarkEnd w:id="30"/>
      <w:r w:rsidRPr="00E52715">
        <w:rPr>
          <w:rFonts w:ascii="Century Gothic" w:eastAsia="Times New Roman" w:hAnsi="Century Gothic" w:cs="Times New Roman"/>
          <w:b/>
          <w:sz w:val="24"/>
          <w:szCs w:val="24"/>
        </w:rPr>
        <w:t>:</w:t>
      </w:r>
    </w:p>
    <w:p w14:paraId="72FA399C" w14:textId="7CB1BFE3" w:rsidR="0018231F" w:rsidRPr="00E52715" w:rsidRDefault="00BB0D71">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t>Kärngården</w:t>
      </w:r>
      <w:proofErr w:type="spellEnd"/>
      <w:r w:rsidR="0008661F" w:rsidRPr="00E52715">
        <w:rPr>
          <w:rFonts w:ascii="Century Gothic" w:eastAsia="Times New Roman" w:hAnsi="Century Gothic" w:cs="Times New Roman"/>
          <w:sz w:val="24"/>
          <w:szCs w:val="24"/>
        </w:rPr>
        <w:t xml:space="preserve"> </w:t>
      </w:r>
      <w:r w:rsidR="000E3025">
        <w:rPr>
          <w:rFonts w:ascii="Century Gothic" w:eastAsia="Times New Roman" w:hAnsi="Century Gothic" w:cs="Times New Roman"/>
          <w:sz w:val="24"/>
          <w:szCs w:val="24"/>
        </w:rPr>
        <w:t xml:space="preserve">har under året </w:t>
      </w:r>
      <w:r w:rsidRPr="00E52715">
        <w:rPr>
          <w:rFonts w:ascii="Century Gothic" w:eastAsia="Times New Roman" w:hAnsi="Century Gothic" w:cs="Times New Roman"/>
          <w:sz w:val="24"/>
          <w:szCs w:val="24"/>
        </w:rPr>
        <w:t>erbjudit olika aktiviteter som</w:t>
      </w:r>
      <w:r w:rsidR="00460FDB" w:rsidRPr="00E52715">
        <w:rPr>
          <w:rFonts w:ascii="Century Gothic" w:eastAsia="Times New Roman" w:hAnsi="Century Gothic" w:cs="Times New Roman"/>
          <w:sz w:val="24"/>
          <w:szCs w:val="24"/>
        </w:rPr>
        <w:t>:</w:t>
      </w:r>
    </w:p>
    <w:p w14:paraId="3B42E837" w14:textId="65443CF1" w:rsidR="00093477" w:rsidRPr="00E52715" w:rsidRDefault="00460FDB" w:rsidP="00093477">
      <w:pPr>
        <w:numPr>
          <w:ilvl w:val="0"/>
          <w:numId w:val="4"/>
        </w:num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Musikaftna</w:t>
      </w:r>
      <w:r w:rsidR="00093477" w:rsidRPr="00E52715">
        <w:rPr>
          <w:rFonts w:ascii="Century Gothic" w:eastAsia="Times New Roman" w:hAnsi="Century Gothic" w:cs="Times New Roman"/>
          <w:sz w:val="24"/>
          <w:szCs w:val="24"/>
        </w:rPr>
        <w:t>r</w:t>
      </w:r>
      <w:r w:rsidRPr="00E52715">
        <w:rPr>
          <w:rFonts w:ascii="Century Gothic" w:eastAsia="Times New Roman" w:hAnsi="Century Gothic" w:cs="Times New Roman"/>
          <w:sz w:val="24"/>
          <w:szCs w:val="24"/>
        </w:rPr>
        <w:t xml:space="preserve"> </w:t>
      </w:r>
      <w:r w:rsidR="003A64B8">
        <w:rPr>
          <w:rFonts w:ascii="Century Gothic" w:eastAsia="Times New Roman" w:hAnsi="Century Gothic" w:cs="Times New Roman"/>
          <w:sz w:val="24"/>
          <w:szCs w:val="24"/>
        </w:rPr>
        <w:t xml:space="preserve">10 </w:t>
      </w:r>
      <w:proofErr w:type="spellStart"/>
      <w:r w:rsidR="003A64B8">
        <w:rPr>
          <w:rFonts w:ascii="Century Gothic" w:eastAsia="Times New Roman" w:hAnsi="Century Gothic" w:cs="Times New Roman"/>
          <w:sz w:val="24"/>
          <w:szCs w:val="24"/>
        </w:rPr>
        <w:t>st</w:t>
      </w:r>
      <w:proofErr w:type="spellEnd"/>
    </w:p>
    <w:p w14:paraId="4EC464AE" w14:textId="5A70AAB9" w:rsidR="0018231F" w:rsidRPr="00E52715" w:rsidRDefault="00BB0D71" w:rsidP="00093477">
      <w:pPr>
        <w:numPr>
          <w:ilvl w:val="0"/>
          <w:numId w:val="4"/>
        </w:num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Musikcaféer</w:t>
      </w:r>
      <w:r w:rsidR="003A64B8">
        <w:rPr>
          <w:rFonts w:ascii="Century Gothic" w:eastAsia="Times New Roman" w:hAnsi="Century Gothic" w:cs="Times New Roman"/>
          <w:sz w:val="24"/>
          <w:szCs w:val="24"/>
        </w:rPr>
        <w:t xml:space="preserve"> 6 </w:t>
      </w:r>
      <w:proofErr w:type="spellStart"/>
      <w:r w:rsidR="003A64B8">
        <w:rPr>
          <w:rFonts w:ascii="Century Gothic" w:eastAsia="Times New Roman" w:hAnsi="Century Gothic" w:cs="Times New Roman"/>
          <w:sz w:val="24"/>
          <w:szCs w:val="24"/>
        </w:rPr>
        <w:t>st</w:t>
      </w:r>
      <w:proofErr w:type="spellEnd"/>
    </w:p>
    <w:p w14:paraId="5F574D30" w14:textId="5D8D0109" w:rsidR="0018231F" w:rsidRPr="00E52715" w:rsidRDefault="00460FDB">
      <w:pPr>
        <w:numPr>
          <w:ilvl w:val="0"/>
          <w:numId w:val="4"/>
        </w:num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Sällskapsspel</w:t>
      </w:r>
    </w:p>
    <w:p w14:paraId="7566C53B" w14:textId="7699F1EC" w:rsidR="00D83888" w:rsidRDefault="00D83888">
      <w:pPr>
        <w:numPr>
          <w:ilvl w:val="0"/>
          <w:numId w:val="4"/>
        </w:numPr>
        <w:rPr>
          <w:rFonts w:ascii="Century Gothic" w:eastAsia="Times New Roman" w:hAnsi="Century Gothic" w:cs="Times New Roman"/>
          <w:sz w:val="24"/>
          <w:szCs w:val="24"/>
        </w:rPr>
      </w:pPr>
      <w:r>
        <w:rPr>
          <w:rFonts w:ascii="Century Gothic" w:eastAsia="Times New Roman" w:hAnsi="Century Gothic" w:cs="Times New Roman"/>
          <w:sz w:val="24"/>
          <w:szCs w:val="24"/>
        </w:rPr>
        <w:t>Hantverkscirkel</w:t>
      </w:r>
    </w:p>
    <w:p w14:paraId="33390C72" w14:textId="01019317" w:rsidR="0018231F" w:rsidRDefault="004A4F9B" w:rsidP="00093477">
      <w:pPr>
        <w:numPr>
          <w:ilvl w:val="0"/>
          <w:numId w:val="4"/>
        </w:numPr>
        <w:rPr>
          <w:rFonts w:ascii="Century Gothic" w:eastAsia="Times New Roman" w:hAnsi="Century Gothic" w:cs="Times New Roman"/>
          <w:sz w:val="24"/>
          <w:szCs w:val="24"/>
        </w:rPr>
      </w:pPr>
      <w:r>
        <w:rPr>
          <w:rFonts w:ascii="Century Gothic" w:eastAsia="Times New Roman" w:hAnsi="Century Gothic" w:cs="Times New Roman"/>
          <w:sz w:val="24"/>
          <w:szCs w:val="24"/>
        </w:rPr>
        <w:t>Dagliga aktiviteter</w:t>
      </w:r>
      <w:r w:rsidR="00093477" w:rsidRPr="00E52715">
        <w:rPr>
          <w:rFonts w:ascii="Century Gothic" w:eastAsia="Times New Roman" w:hAnsi="Century Gothic" w:cs="Times New Roman"/>
          <w:sz w:val="24"/>
          <w:szCs w:val="24"/>
        </w:rPr>
        <w:t>: rita och måla, spela spel, lägga pussel mm. Detta g</w:t>
      </w:r>
      <w:r>
        <w:rPr>
          <w:rFonts w:ascii="Century Gothic" w:eastAsia="Times New Roman" w:hAnsi="Century Gothic" w:cs="Times New Roman"/>
          <w:sz w:val="24"/>
          <w:szCs w:val="24"/>
        </w:rPr>
        <w:t xml:space="preserve">ör vi tillsammans </w:t>
      </w:r>
      <w:r w:rsidR="008C2285">
        <w:rPr>
          <w:rFonts w:ascii="Century Gothic" w:eastAsia="Times New Roman" w:hAnsi="Century Gothic" w:cs="Times New Roman"/>
          <w:sz w:val="24"/>
          <w:szCs w:val="24"/>
        </w:rPr>
        <w:t>med besökarna om önskemål finns</w:t>
      </w:r>
      <w:proofErr w:type="gramStart"/>
      <w:r w:rsidR="008C2285">
        <w:rPr>
          <w:rFonts w:ascii="Century Gothic" w:eastAsia="Times New Roman" w:hAnsi="Century Gothic" w:cs="Times New Roman"/>
          <w:sz w:val="24"/>
          <w:szCs w:val="24"/>
        </w:rPr>
        <w:t>.</w:t>
      </w:r>
      <w:r>
        <w:rPr>
          <w:rFonts w:ascii="Century Gothic" w:eastAsia="Times New Roman" w:hAnsi="Century Gothic" w:cs="Times New Roman"/>
          <w:sz w:val="24"/>
          <w:szCs w:val="24"/>
        </w:rPr>
        <w:t>.</w:t>
      </w:r>
      <w:proofErr w:type="gramEnd"/>
    </w:p>
    <w:p w14:paraId="6C0AF6AA" w14:textId="595BC954" w:rsidR="008C2285" w:rsidRDefault="005F53D2" w:rsidP="008C2285">
      <w:pPr>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 </w:t>
      </w:r>
    </w:p>
    <w:p w14:paraId="69395AF1" w14:textId="7F96CA10" w:rsidR="008C2285" w:rsidRPr="008C2285" w:rsidRDefault="008C2285" w:rsidP="008C2285">
      <w:pPr>
        <w:rPr>
          <w:rFonts w:ascii="Century Gothic" w:eastAsia="Times New Roman" w:hAnsi="Century Gothic" w:cs="Times New Roman"/>
          <w:sz w:val="24"/>
          <w:szCs w:val="24"/>
        </w:rPr>
      </w:pPr>
      <w:bookmarkStart w:id="31" w:name="Smyckestillverkning"/>
      <w:r w:rsidRPr="008C2285">
        <w:rPr>
          <w:rFonts w:ascii="Century Gothic" w:eastAsia="Times New Roman" w:hAnsi="Century Gothic" w:cs="Times New Roman"/>
          <w:b/>
          <w:sz w:val="24"/>
          <w:szCs w:val="24"/>
        </w:rPr>
        <w:t>Smycke</w:t>
      </w:r>
      <w:r>
        <w:rPr>
          <w:rFonts w:ascii="Century Gothic" w:eastAsia="Times New Roman" w:hAnsi="Century Gothic" w:cs="Times New Roman"/>
          <w:b/>
          <w:sz w:val="24"/>
          <w:szCs w:val="24"/>
        </w:rPr>
        <w:t>s</w:t>
      </w:r>
      <w:r w:rsidRPr="008C2285">
        <w:rPr>
          <w:rFonts w:ascii="Century Gothic" w:eastAsia="Times New Roman" w:hAnsi="Century Gothic" w:cs="Times New Roman"/>
          <w:b/>
          <w:sz w:val="24"/>
          <w:szCs w:val="24"/>
        </w:rPr>
        <w:t>tillverkning</w:t>
      </w:r>
      <w:bookmarkEnd w:id="31"/>
      <w:r w:rsidRPr="008C2285">
        <w:rPr>
          <w:rFonts w:ascii="Century Gothic" w:eastAsia="Times New Roman" w:hAnsi="Century Gothic" w:cs="Times New Roman"/>
          <w:b/>
          <w:sz w:val="24"/>
          <w:szCs w:val="24"/>
        </w:rPr>
        <w:t>:</w:t>
      </w:r>
      <w:r>
        <w:rPr>
          <w:rFonts w:ascii="Century Gothic" w:eastAsia="Times New Roman" w:hAnsi="Century Gothic" w:cs="Times New Roman"/>
          <w:b/>
          <w:sz w:val="24"/>
          <w:szCs w:val="24"/>
        </w:rPr>
        <w:br/>
      </w:r>
      <w:r>
        <w:rPr>
          <w:rFonts w:ascii="Century Gothic" w:eastAsia="Times New Roman" w:hAnsi="Century Gothic" w:cs="Times New Roman"/>
          <w:sz w:val="24"/>
          <w:szCs w:val="24"/>
        </w:rPr>
        <w:t>Vi försöker att återanvända så mycket vi kan i vår verksamhet. Vi återanvänder och lagar, vid behov, smycken som skänkts oss. Vi tillverkar också våra egna smycken. Detta innebär även arbetsti</w:t>
      </w:r>
      <w:r w:rsidR="000E3025">
        <w:rPr>
          <w:rFonts w:ascii="Century Gothic" w:eastAsia="Times New Roman" w:hAnsi="Century Gothic" w:cs="Times New Roman"/>
          <w:sz w:val="24"/>
          <w:szCs w:val="24"/>
        </w:rPr>
        <w:t>llfällen för våra arbetstränare som har behov av att arbeta i en lugnare miljö med mindre sociala kontakter.</w:t>
      </w:r>
    </w:p>
    <w:p w14:paraId="30E67D0D" w14:textId="2BB69C60" w:rsidR="00AC7F65" w:rsidRDefault="00AC7F65">
      <w:pPr>
        <w:rPr>
          <w:rFonts w:ascii="Century Gothic" w:eastAsia="Times New Roman" w:hAnsi="Century Gothic" w:cs="Times New Roman"/>
          <w:b/>
          <w:sz w:val="24"/>
          <w:szCs w:val="24"/>
          <w:highlight w:val="yellow"/>
        </w:rPr>
      </w:pPr>
    </w:p>
    <w:p w14:paraId="4881F19C" w14:textId="77777777" w:rsidR="005716D2" w:rsidRDefault="005716D2" w:rsidP="00514BA3">
      <w:pPr>
        <w:rPr>
          <w:rFonts w:ascii="Century Gothic" w:eastAsia="Times New Roman" w:hAnsi="Century Gothic" w:cs="Times New Roman"/>
          <w:b/>
          <w:sz w:val="24"/>
          <w:szCs w:val="24"/>
        </w:rPr>
      </w:pPr>
      <w:bookmarkStart w:id="32" w:name="MusikaftnarMusikcaféer"/>
    </w:p>
    <w:p w14:paraId="5FC9C725" w14:textId="77777777" w:rsidR="005716D2" w:rsidRDefault="005716D2" w:rsidP="00514BA3">
      <w:pPr>
        <w:rPr>
          <w:rFonts w:ascii="Century Gothic" w:eastAsia="Times New Roman" w:hAnsi="Century Gothic" w:cs="Times New Roman"/>
          <w:b/>
          <w:sz w:val="24"/>
          <w:szCs w:val="24"/>
        </w:rPr>
      </w:pPr>
    </w:p>
    <w:p w14:paraId="6109A116" w14:textId="3D0ABB8C" w:rsidR="00514BA3" w:rsidRPr="00E52715" w:rsidRDefault="00514BA3" w:rsidP="00514BA3">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Musikaftnar/Musikcaféer</w:t>
      </w:r>
      <w:bookmarkEnd w:id="32"/>
      <w:r w:rsidRPr="00E52715">
        <w:rPr>
          <w:rFonts w:ascii="Century Gothic" w:eastAsia="Times New Roman" w:hAnsi="Century Gothic" w:cs="Times New Roman"/>
          <w:b/>
          <w:sz w:val="24"/>
          <w:szCs w:val="24"/>
        </w:rPr>
        <w:t>:</w:t>
      </w:r>
    </w:p>
    <w:p w14:paraId="4975AC59" w14:textId="6C8FB4E3" w:rsidR="00514BA3" w:rsidRPr="00E52715" w:rsidRDefault="000E3025" w:rsidP="00514BA3">
      <w:pPr>
        <w:rPr>
          <w:rFonts w:ascii="Century Gothic" w:eastAsia="Times New Roman" w:hAnsi="Century Gothic" w:cs="Times New Roman"/>
          <w:sz w:val="24"/>
          <w:szCs w:val="24"/>
        </w:rPr>
      </w:pPr>
      <w:r>
        <w:rPr>
          <w:rFonts w:ascii="Century Gothic" w:eastAsia="Times New Roman" w:hAnsi="Century Gothic" w:cs="Times New Roman"/>
          <w:sz w:val="24"/>
          <w:szCs w:val="24"/>
        </w:rPr>
        <w:t>Vi har under året haft</w:t>
      </w:r>
      <w:r w:rsidR="004A4F9B">
        <w:rPr>
          <w:rFonts w:ascii="Century Gothic" w:eastAsia="Times New Roman" w:hAnsi="Century Gothic" w:cs="Times New Roman"/>
          <w:sz w:val="24"/>
          <w:szCs w:val="24"/>
        </w:rPr>
        <w:t xml:space="preserve"> </w:t>
      </w:r>
      <w:r w:rsidR="002D563B">
        <w:rPr>
          <w:rFonts w:ascii="Century Gothic" w:eastAsia="Times New Roman" w:hAnsi="Century Gothic" w:cs="Times New Roman"/>
          <w:sz w:val="24"/>
          <w:szCs w:val="24"/>
        </w:rPr>
        <w:t xml:space="preserve">10 </w:t>
      </w:r>
      <w:proofErr w:type="spellStart"/>
      <w:r w:rsidR="002D563B">
        <w:rPr>
          <w:rFonts w:ascii="Century Gothic" w:eastAsia="Times New Roman" w:hAnsi="Century Gothic" w:cs="Times New Roman"/>
          <w:sz w:val="24"/>
          <w:szCs w:val="24"/>
        </w:rPr>
        <w:t>st</w:t>
      </w:r>
      <w:proofErr w:type="spellEnd"/>
      <w:r>
        <w:rPr>
          <w:rFonts w:ascii="Century Gothic" w:eastAsia="Times New Roman" w:hAnsi="Century Gothic" w:cs="Times New Roman"/>
          <w:sz w:val="24"/>
          <w:szCs w:val="24"/>
        </w:rPr>
        <w:t xml:space="preserve"> </w:t>
      </w:r>
      <w:r w:rsidR="004A4F9B">
        <w:rPr>
          <w:rFonts w:ascii="Century Gothic" w:eastAsia="Times New Roman" w:hAnsi="Century Gothic" w:cs="Times New Roman"/>
          <w:sz w:val="24"/>
          <w:szCs w:val="24"/>
        </w:rPr>
        <w:t>fullsatta</w:t>
      </w:r>
      <w:r w:rsidR="00514BA3" w:rsidRPr="00E52715">
        <w:rPr>
          <w:rFonts w:ascii="Century Gothic" w:eastAsia="Times New Roman" w:hAnsi="Century Gothic" w:cs="Times New Roman"/>
          <w:sz w:val="24"/>
          <w:szCs w:val="24"/>
        </w:rPr>
        <w:t xml:space="preserve"> musikaftnar och </w:t>
      </w:r>
      <w:r w:rsidR="002D563B">
        <w:rPr>
          <w:rFonts w:ascii="Century Gothic" w:eastAsia="Times New Roman" w:hAnsi="Century Gothic" w:cs="Times New Roman"/>
          <w:sz w:val="24"/>
          <w:szCs w:val="24"/>
        </w:rPr>
        <w:t xml:space="preserve">6 </w:t>
      </w:r>
      <w:proofErr w:type="spellStart"/>
      <w:r w:rsidR="002D563B">
        <w:rPr>
          <w:rFonts w:ascii="Century Gothic" w:eastAsia="Times New Roman" w:hAnsi="Century Gothic" w:cs="Times New Roman"/>
          <w:sz w:val="24"/>
          <w:szCs w:val="24"/>
        </w:rPr>
        <w:t>st</w:t>
      </w:r>
      <w:proofErr w:type="spellEnd"/>
      <w:r>
        <w:rPr>
          <w:rFonts w:ascii="Century Gothic" w:eastAsia="Times New Roman" w:hAnsi="Century Gothic" w:cs="Times New Roman"/>
          <w:sz w:val="24"/>
          <w:szCs w:val="24"/>
        </w:rPr>
        <w:t xml:space="preserve"> </w:t>
      </w:r>
      <w:r w:rsidR="004A4F9B">
        <w:rPr>
          <w:rFonts w:ascii="Century Gothic" w:eastAsia="Times New Roman" w:hAnsi="Century Gothic" w:cs="Times New Roman"/>
          <w:sz w:val="24"/>
          <w:szCs w:val="24"/>
        </w:rPr>
        <w:t xml:space="preserve">fullsatta </w:t>
      </w:r>
      <w:r w:rsidR="00514BA3" w:rsidRPr="00E52715">
        <w:rPr>
          <w:rFonts w:ascii="Century Gothic" w:eastAsia="Times New Roman" w:hAnsi="Century Gothic" w:cs="Times New Roman"/>
          <w:sz w:val="24"/>
          <w:szCs w:val="24"/>
        </w:rPr>
        <w:t xml:space="preserve">musikcaféer. Dessa är alltid gratis arrangemang. Musikcaféerna hålls under dagtid och musikaftnarna på kvällstid. Många av Umeås professionella musiker har gästat oss med uppträdanden. </w:t>
      </w:r>
    </w:p>
    <w:p w14:paraId="6BA2B99B" w14:textId="77777777" w:rsidR="00514BA3" w:rsidRDefault="00514BA3">
      <w:pPr>
        <w:rPr>
          <w:rFonts w:ascii="Century Gothic" w:eastAsia="Times New Roman" w:hAnsi="Century Gothic" w:cs="Times New Roman"/>
          <w:b/>
          <w:sz w:val="24"/>
          <w:szCs w:val="24"/>
        </w:rPr>
      </w:pPr>
    </w:p>
    <w:p w14:paraId="6B158B89" w14:textId="2A7F2B09" w:rsidR="0018231F" w:rsidRPr="00E52715" w:rsidRDefault="00460FDB">
      <w:pPr>
        <w:rPr>
          <w:rFonts w:ascii="Century Gothic" w:eastAsia="Times New Roman" w:hAnsi="Century Gothic" w:cs="Times New Roman"/>
          <w:b/>
          <w:sz w:val="24"/>
          <w:szCs w:val="24"/>
        </w:rPr>
      </w:pPr>
      <w:bookmarkStart w:id="33" w:name="Föreläsningar"/>
      <w:r w:rsidRPr="002D563B">
        <w:rPr>
          <w:rFonts w:ascii="Century Gothic" w:eastAsia="Times New Roman" w:hAnsi="Century Gothic" w:cs="Times New Roman"/>
          <w:b/>
          <w:sz w:val="24"/>
          <w:szCs w:val="24"/>
        </w:rPr>
        <w:t>Föreläsningar</w:t>
      </w:r>
      <w:bookmarkEnd w:id="33"/>
      <w:r w:rsidRPr="00E52715">
        <w:rPr>
          <w:rFonts w:ascii="Century Gothic" w:eastAsia="Times New Roman" w:hAnsi="Century Gothic" w:cs="Times New Roman"/>
          <w:b/>
          <w:sz w:val="24"/>
          <w:szCs w:val="24"/>
        </w:rPr>
        <w:t xml:space="preserve"> </w:t>
      </w:r>
    </w:p>
    <w:p w14:paraId="4BA10E9B" w14:textId="4E069B79" w:rsidR="00D42697" w:rsidRPr="00E52715" w:rsidRDefault="00460FDB" w:rsidP="000E302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Under </w:t>
      </w:r>
      <w:r w:rsidR="00093477" w:rsidRPr="002D563B">
        <w:rPr>
          <w:rFonts w:ascii="Century Gothic" w:eastAsia="Times New Roman" w:hAnsi="Century Gothic" w:cs="Times New Roman"/>
          <w:sz w:val="24"/>
          <w:szCs w:val="24"/>
        </w:rPr>
        <w:t>våren</w:t>
      </w:r>
      <w:r w:rsidR="002D563B">
        <w:rPr>
          <w:rFonts w:ascii="Century Gothic" w:eastAsia="Times New Roman" w:hAnsi="Century Gothic" w:cs="Times New Roman"/>
          <w:sz w:val="24"/>
          <w:szCs w:val="24"/>
        </w:rPr>
        <w:t xml:space="preserve"> </w:t>
      </w:r>
      <w:r w:rsidRPr="00E52715">
        <w:rPr>
          <w:rFonts w:ascii="Century Gothic" w:eastAsia="Times New Roman" w:hAnsi="Century Gothic" w:cs="Times New Roman"/>
          <w:sz w:val="24"/>
          <w:szCs w:val="24"/>
        </w:rPr>
        <w:t>har vi h</w:t>
      </w:r>
      <w:r w:rsidR="00093477" w:rsidRPr="00E52715">
        <w:rPr>
          <w:rFonts w:ascii="Century Gothic" w:eastAsia="Times New Roman" w:hAnsi="Century Gothic" w:cs="Times New Roman"/>
          <w:sz w:val="24"/>
          <w:szCs w:val="24"/>
        </w:rPr>
        <w:t xml:space="preserve">aft </w:t>
      </w:r>
      <w:r w:rsidR="007930E5" w:rsidRPr="00E52715">
        <w:rPr>
          <w:rFonts w:ascii="Century Gothic" w:eastAsia="Times New Roman" w:hAnsi="Century Gothic" w:cs="Times New Roman"/>
          <w:sz w:val="24"/>
          <w:szCs w:val="24"/>
        </w:rPr>
        <w:t>föreläsning i</w:t>
      </w:r>
      <w:r w:rsidRPr="00E52715">
        <w:rPr>
          <w:rFonts w:ascii="Century Gothic" w:eastAsia="Times New Roman" w:hAnsi="Century Gothic" w:cs="Times New Roman"/>
          <w:sz w:val="24"/>
          <w:szCs w:val="24"/>
        </w:rPr>
        <w:t xml:space="preserve"> </w:t>
      </w:r>
      <w:proofErr w:type="spellStart"/>
      <w:r w:rsidRPr="00E52715">
        <w:rPr>
          <w:rFonts w:ascii="Century Gothic" w:eastAsia="Times New Roman" w:hAnsi="Century Gothic" w:cs="Times New Roman"/>
          <w:sz w:val="24"/>
          <w:szCs w:val="24"/>
        </w:rPr>
        <w:t>K</w:t>
      </w:r>
      <w:r w:rsidR="007930E5" w:rsidRPr="00E52715">
        <w:rPr>
          <w:rFonts w:ascii="Century Gothic" w:eastAsia="Times New Roman" w:hAnsi="Century Gothic" w:cs="Times New Roman"/>
          <w:sz w:val="24"/>
          <w:szCs w:val="24"/>
        </w:rPr>
        <w:t>ärngården</w:t>
      </w:r>
      <w:proofErr w:type="spellEnd"/>
      <w:r w:rsidR="000E3025">
        <w:rPr>
          <w:rFonts w:ascii="Century Gothic" w:eastAsia="Times New Roman" w:hAnsi="Century Gothic" w:cs="Times New Roman"/>
          <w:sz w:val="24"/>
          <w:szCs w:val="24"/>
        </w:rPr>
        <w:t xml:space="preserve"> av föreningen MIND</w:t>
      </w:r>
    </w:p>
    <w:p w14:paraId="68E64EF9" w14:textId="00B32C08" w:rsidR="00D83888" w:rsidRDefault="00D83888">
      <w:pPr>
        <w:rPr>
          <w:rFonts w:ascii="Century Gothic" w:eastAsia="Times New Roman" w:hAnsi="Century Gothic" w:cs="Times New Roman"/>
          <w:b/>
          <w:sz w:val="24"/>
          <w:szCs w:val="24"/>
        </w:rPr>
      </w:pPr>
      <w:bookmarkStart w:id="34" w:name="Temaveckor"/>
    </w:p>
    <w:p w14:paraId="7CF04A18" w14:textId="3C1F1D14" w:rsidR="001151DC" w:rsidRPr="00E52715" w:rsidRDefault="00D54670">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Temaveckor</w:t>
      </w:r>
      <w:bookmarkEnd w:id="34"/>
      <w:r w:rsidRPr="00E52715">
        <w:rPr>
          <w:rFonts w:ascii="Century Gothic" w:eastAsia="Times New Roman" w:hAnsi="Century Gothic" w:cs="Times New Roman"/>
          <w:b/>
          <w:sz w:val="24"/>
          <w:szCs w:val="24"/>
        </w:rPr>
        <w:t>:</w:t>
      </w:r>
    </w:p>
    <w:p w14:paraId="1F1373A2" w14:textId="314BE39E" w:rsidR="00C228AE" w:rsidRDefault="00D54670">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Vi har haft flera roliga och uppskattade temaveckor under året. </w:t>
      </w:r>
      <w:bookmarkStart w:id="35" w:name="Lucia"/>
      <w:proofErr w:type="spellStart"/>
      <w:r w:rsidR="002D563B">
        <w:rPr>
          <w:rFonts w:ascii="Century Gothic" w:eastAsia="Times New Roman" w:hAnsi="Century Gothic" w:cs="Times New Roman"/>
          <w:sz w:val="24"/>
          <w:szCs w:val="24"/>
        </w:rPr>
        <w:t>Bl</w:t>
      </w:r>
      <w:proofErr w:type="spellEnd"/>
      <w:r w:rsidR="002D563B">
        <w:rPr>
          <w:rFonts w:ascii="Century Gothic" w:eastAsia="Times New Roman" w:hAnsi="Century Gothic" w:cs="Times New Roman"/>
          <w:sz w:val="24"/>
          <w:szCs w:val="24"/>
        </w:rPr>
        <w:t xml:space="preserve"> a</w:t>
      </w:r>
    </w:p>
    <w:p w14:paraId="5D4DAC46" w14:textId="58DA8B71" w:rsidR="002D563B" w:rsidRDefault="002D563B">
      <w:pPr>
        <w:rPr>
          <w:rFonts w:ascii="Century Gothic" w:eastAsia="Times New Roman" w:hAnsi="Century Gothic" w:cs="Times New Roman"/>
          <w:sz w:val="24"/>
          <w:szCs w:val="24"/>
        </w:rPr>
      </w:pPr>
      <w:r>
        <w:rPr>
          <w:rFonts w:ascii="Century Gothic" w:eastAsia="Times New Roman" w:hAnsi="Century Gothic" w:cs="Times New Roman"/>
          <w:sz w:val="24"/>
          <w:szCs w:val="24"/>
        </w:rPr>
        <w:t>Kooperativet 10-årsjubileum, Alla hjärtans dag, Pride &amp; Halloween.</w:t>
      </w:r>
    </w:p>
    <w:bookmarkEnd w:id="35"/>
    <w:p w14:paraId="31479C89" w14:textId="0C2D6ADC" w:rsidR="00093477" w:rsidRPr="00E52715" w:rsidRDefault="00093477">
      <w:pPr>
        <w:rPr>
          <w:rFonts w:ascii="Century Gothic" w:eastAsia="Times New Roman" w:hAnsi="Century Gothic" w:cs="Times New Roman"/>
          <w:b/>
          <w:sz w:val="24"/>
          <w:szCs w:val="24"/>
        </w:rPr>
      </w:pPr>
    </w:p>
    <w:p w14:paraId="152E518F" w14:textId="77777777" w:rsidR="00AC7F65" w:rsidRPr="00E52715" w:rsidRDefault="00AC7F65" w:rsidP="00AC7F65">
      <w:pPr>
        <w:rPr>
          <w:rFonts w:ascii="Century Gothic" w:eastAsia="Times New Roman" w:hAnsi="Century Gothic" w:cs="Times New Roman"/>
          <w:b/>
          <w:sz w:val="24"/>
          <w:szCs w:val="24"/>
        </w:rPr>
      </w:pPr>
      <w:bookmarkStart w:id="36" w:name="TavelVernissagehyllan"/>
      <w:proofErr w:type="spellStart"/>
      <w:r w:rsidRPr="00E52715">
        <w:rPr>
          <w:rFonts w:ascii="Century Gothic" w:eastAsia="Times New Roman" w:hAnsi="Century Gothic" w:cs="Times New Roman"/>
          <w:b/>
          <w:sz w:val="24"/>
          <w:szCs w:val="24"/>
        </w:rPr>
        <w:t>Tavel</w:t>
      </w:r>
      <w:proofErr w:type="spellEnd"/>
      <w:r>
        <w:rPr>
          <w:rFonts w:ascii="Century Gothic" w:eastAsia="Times New Roman" w:hAnsi="Century Gothic" w:cs="Times New Roman"/>
          <w:b/>
          <w:sz w:val="24"/>
          <w:szCs w:val="24"/>
        </w:rPr>
        <w:t>-</w:t>
      </w:r>
      <w:r w:rsidRPr="00E52715">
        <w:rPr>
          <w:rFonts w:ascii="Century Gothic" w:eastAsia="Times New Roman" w:hAnsi="Century Gothic" w:cs="Times New Roman"/>
          <w:b/>
          <w:sz w:val="24"/>
          <w:szCs w:val="24"/>
        </w:rPr>
        <w:t>/Vernissagehyllan</w:t>
      </w:r>
      <w:bookmarkEnd w:id="36"/>
      <w:r w:rsidRPr="00E52715">
        <w:rPr>
          <w:rFonts w:ascii="Century Gothic" w:eastAsia="Times New Roman" w:hAnsi="Century Gothic" w:cs="Times New Roman"/>
          <w:b/>
          <w:sz w:val="24"/>
          <w:szCs w:val="24"/>
        </w:rPr>
        <w:t xml:space="preserve">: </w:t>
      </w:r>
    </w:p>
    <w:p w14:paraId="5E68183D" w14:textId="25494963" w:rsidR="00AC7F65" w:rsidRPr="00624135" w:rsidRDefault="00AC7F65">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Vi har haft flera konstutställningar med alster från olika konstnärer som är verksamma/aktiva i </w:t>
      </w:r>
      <w:proofErr w:type="spellStart"/>
      <w:r w:rsidRPr="00E52715">
        <w:rPr>
          <w:rFonts w:ascii="Century Gothic" w:eastAsia="Times New Roman" w:hAnsi="Century Gothic" w:cs="Times New Roman"/>
          <w:sz w:val="24"/>
          <w:szCs w:val="24"/>
        </w:rPr>
        <w:t>Kärngårdens</w:t>
      </w:r>
      <w:proofErr w:type="spellEnd"/>
      <w:r w:rsidRPr="00E52715">
        <w:rPr>
          <w:rFonts w:ascii="Century Gothic" w:eastAsia="Times New Roman" w:hAnsi="Century Gothic" w:cs="Times New Roman"/>
          <w:sz w:val="24"/>
          <w:szCs w:val="24"/>
        </w:rPr>
        <w:t xml:space="preserve"> verksamhet. Varje konstnär har haft möjlighet att ställa ut sina alster på vår </w:t>
      </w:r>
      <w:proofErr w:type="spellStart"/>
      <w:r w:rsidRPr="00E52715">
        <w:rPr>
          <w:rFonts w:ascii="Century Gothic" w:eastAsia="Times New Roman" w:hAnsi="Century Gothic" w:cs="Times New Roman"/>
          <w:sz w:val="24"/>
          <w:szCs w:val="24"/>
        </w:rPr>
        <w:t>tavelhylla</w:t>
      </w:r>
      <w:proofErr w:type="spellEnd"/>
      <w:r w:rsidRPr="00E52715">
        <w:rPr>
          <w:rFonts w:ascii="Century Gothic" w:eastAsia="Times New Roman" w:hAnsi="Century Gothic" w:cs="Times New Roman"/>
          <w:sz w:val="24"/>
          <w:szCs w:val="24"/>
        </w:rPr>
        <w:t xml:space="preserve"> i vår cafélokal under en månads tid. Ett trevligt inslag för </w:t>
      </w:r>
      <w:proofErr w:type="spellStart"/>
      <w:r w:rsidRPr="00E52715">
        <w:rPr>
          <w:rFonts w:ascii="Century Gothic" w:eastAsia="Times New Roman" w:hAnsi="Century Gothic" w:cs="Times New Roman"/>
          <w:sz w:val="24"/>
          <w:szCs w:val="24"/>
        </w:rPr>
        <w:t>Kärngårdens</w:t>
      </w:r>
      <w:proofErr w:type="spellEnd"/>
      <w:r w:rsidRPr="00E52715">
        <w:rPr>
          <w:rFonts w:ascii="Century Gothic" w:eastAsia="Times New Roman" w:hAnsi="Century Gothic" w:cs="Times New Roman"/>
          <w:sz w:val="24"/>
          <w:szCs w:val="24"/>
        </w:rPr>
        <w:t xml:space="preserve"> inomhusmiljö och uppskattat av våra besökare.</w:t>
      </w:r>
    </w:p>
    <w:p w14:paraId="6DE80C81" w14:textId="77777777" w:rsidR="00624135" w:rsidRDefault="00624135">
      <w:pPr>
        <w:rPr>
          <w:rFonts w:ascii="Century Gothic" w:eastAsia="Times New Roman" w:hAnsi="Century Gothic" w:cs="Times New Roman"/>
          <w:b/>
          <w:sz w:val="24"/>
          <w:szCs w:val="24"/>
        </w:rPr>
      </w:pPr>
      <w:bookmarkStart w:id="37" w:name="Samarbetspartners"/>
    </w:p>
    <w:p w14:paraId="3E0AC8BD" w14:textId="3D5CEFA0" w:rsidR="0018231F" w:rsidRPr="00E52715" w:rsidRDefault="00460FDB">
      <w:pPr>
        <w:rPr>
          <w:rFonts w:ascii="Century Gothic" w:eastAsia="Times New Roman" w:hAnsi="Century Gothic" w:cs="Times New Roman"/>
          <w:b/>
          <w:sz w:val="24"/>
          <w:szCs w:val="24"/>
        </w:rPr>
      </w:pPr>
      <w:r w:rsidRPr="00E52715">
        <w:rPr>
          <w:rFonts w:ascii="Century Gothic" w:eastAsia="Times New Roman" w:hAnsi="Century Gothic" w:cs="Times New Roman"/>
          <w:b/>
          <w:sz w:val="24"/>
          <w:szCs w:val="24"/>
        </w:rPr>
        <w:t>Samarbetspartners</w:t>
      </w:r>
      <w:bookmarkEnd w:id="37"/>
      <w:r w:rsidRPr="00E52715">
        <w:rPr>
          <w:rFonts w:ascii="Century Gothic" w:eastAsia="Times New Roman" w:hAnsi="Century Gothic" w:cs="Times New Roman"/>
          <w:b/>
          <w:sz w:val="24"/>
          <w:szCs w:val="24"/>
        </w:rPr>
        <w:t>:</w:t>
      </w:r>
    </w:p>
    <w:p w14:paraId="3EC3C344" w14:textId="55000BDD" w:rsidR="003C0F3F" w:rsidRPr="00624135" w:rsidRDefault="003C0F3F" w:rsidP="00624135">
      <w:pPr>
        <w:pStyle w:val="ListParagraph"/>
        <w:numPr>
          <w:ilvl w:val="0"/>
          <w:numId w:val="7"/>
        </w:numPr>
        <w:rPr>
          <w:rFonts w:ascii="Century Gothic" w:eastAsia="Times New Roman" w:hAnsi="Century Gothic" w:cs="Times New Roman"/>
          <w:b/>
          <w:sz w:val="24"/>
          <w:szCs w:val="24"/>
        </w:rPr>
      </w:pPr>
      <w:bookmarkStart w:id="38" w:name="IdeellaföreningenKärngården"/>
      <w:r w:rsidRPr="00624135">
        <w:rPr>
          <w:rFonts w:ascii="Century Gothic" w:eastAsia="Times New Roman" w:hAnsi="Century Gothic" w:cs="Times New Roman"/>
          <w:b/>
          <w:sz w:val="24"/>
          <w:szCs w:val="24"/>
        </w:rPr>
        <w:t xml:space="preserve">Ideella föreningen </w:t>
      </w:r>
      <w:proofErr w:type="spellStart"/>
      <w:r w:rsidRPr="00624135">
        <w:rPr>
          <w:rFonts w:ascii="Century Gothic" w:eastAsia="Times New Roman" w:hAnsi="Century Gothic" w:cs="Times New Roman"/>
          <w:b/>
          <w:sz w:val="24"/>
          <w:szCs w:val="24"/>
        </w:rPr>
        <w:t>Kärngården</w:t>
      </w:r>
      <w:bookmarkEnd w:id="38"/>
      <w:proofErr w:type="spellEnd"/>
    </w:p>
    <w:p w14:paraId="7726E1EA" w14:textId="7E977842" w:rsidR="003C0F3F" w:rsidRPr="00E52715" w:rsidRDefault="00791DD0">
      <w:pPr>
        <w:rPr>
          <w:rFonts w:ascii="Century Gothic" w:eastAsia="Times New Roman" w:hAnsi="Century Gothic" w:cs="Times New Roman"/>
          <w:b/>
          <w:sz w:val="24"/>
          <w:szCs w:val="24"/>
        </w:rPr>
      </w:pPr>
      <w:r w:rsidRPr="00E52715">
        <w:rPr>
          <w:rFonts w:ascii="Century Gothic" w:hAnsi="Century Gothic" w:cs="Times New Roman"/>
          <w:color w:val="050505"/>
          <w:sz w:val="24"/>
          <w:szCs w:val="24"/>
          <w:shd w:val="clear" w:color="auto" w:fill="FFFFFF"/>
        </w:rPr>
        <w:t xml:space="preserve">Den Ideella föreningen </w:t>
      </w:r>
      <w:proofErr w:type="spellStart"/>
      <w:r w:rsidRPr="00E52715">
        <w:rPr>
          <w:rFonts w:ascii="Century Gothic" w:hAnsi="Century Gothic" w:cs="Times New Roman"/>
          <w:color w:val="050505"/>
          <w:sz w:val="24"/>
          <w:szCs w:val="24"/>
          <w:shd w:val="clear" w:color="auto" w:fill="FFFFFF"/>
        </w:rPr>
        <w:t>Kärngården</w:t>
      </w:r>
      <w:proofErr w:type="spellEnd"/>
      <w:r w:rsidRPr="00E52715">
        <w:rPr>
          <w:rFonts w:ascii="Century Gothic" w:hAnsi="Century Gothic" w:cs="Times New Roman"/>
          <w:color w:val="050505"/>
          <w:sz w:val="24"/>
          <w:szCs w:val="24"/>
          <w:shd w:val="clear" w:color="auto" w:fill="FFFFFF"/>
        </w:rPr>
        <w:t xml:space="preserve"> är en s.k. brukarförening och f</w:t>
      </w:r>
      <w:r w:rsidR="003C0F3F" w:rsidRPr="00E52715">
        <w:rPr>
          <w:rFonts w:ascii="Century Gothic" w:hAnsi="Century Gothic" w:cs="Times New Roman"/>
          <w:color w:val="050505"/>
          <w:sz w:val="24"/>
          <w:szCs w:val="24"/>
          <w:shd w:val="clear" w:color="auto" w:fill="FFFFFF"/>
        </w:rPr>
        <w:t xml:space="preserve">öreningens ändamål är att verka för att medlemmarna ska få en meningsfull och hälsosam tillvaro </w:t>
      </w:r>
      <w:r w:rsidR="007930E5" w:rsidRPr="00E52715">
        <w:rPr>
          <w:rFonts w:ascii="Century Gothic" w:hAnsi="Century Gothic" w:cs="Times New Roman"/>
          <w:color w:val="050505"/>
          <w:sz w:val="24"/>
          <w:szCs w:val="24"/>
          <w:shd w:val="clear" w:color="auto" w:fill="FFFFFF"/>
        </w:rPr>
        <w:t>i vår verksamhet</w:t>
      </w:r>
      <w:r w:rsidR="003C0F3F" w:rsidRPr="00E52715">
        <w:rPr>
          <w:rFonts w:ascii="Century Gothic" w:hAnsi="Century Gothic" w:cs="Times New Roman"/>
          <w:color w:val="050505"/>
          <w:sz w:val="24"/>
          <w:szCs w:val="24"/>
          <w:shd w:val="clear" w:color="auto" w:fill="FFFFFF"/>
        </w:rPr>
        <w:t>.</w:t>
      </w:r>
      <w:r w:rsidR="00624135">
        <w:rPr>
          <w:rFonts w:ascii="Century Gothic" w:hAnsi="Century Gothic" w:cs="Times New Roman"/>
          <w:color w:val="050505"/>
          <w:sz w:val="24"/>
          <w:szCs w:val="24"/>
          <w:shd w:val="clear" w:color="auto" w:fill="FFFFFF"/>
        </w:rPr>
        <w:br/>
      </w:r>
    </w:p>
    <w:p w14:paraId="29B5C286" w14:textId="7C0CEBD3" w:rsidR="0018231F" w:rsidRPr="00624135" w:rsidRDefault="00460FDB" w:rsidP="00624135">
      <w:pPr>
        <w:pStyle w:val="ListParagraph"/>
        <w:numPr>
          <w:ilvl w:val="0"/>
          <w:numId w:val="7"/>
        </w:numPr>
        <w:rPr>
          <w:rFonts w:ascii="Century Gothic" w:eastAsia="Times New Roman" w:hAnsi="Century Gothic" w:cs="Times New Roman"/>
          <w:b/>
          <w:sz w:val="24"/>
          <w:szCs w:val="24"/>
        </w:rPr>
      </w:pPr>
      <w:bookmarkStart w:id="39" w:name="Umeåkommun"/>
      <w:r w:rsidRPr="00624135">
        <w:rPr>
          <w:rFonts w:ascii="Century Gothic" w:eastAsia="Times New Roman" w:hAnsi="Century Gothic" w:cs="Times New Roman"/>
          <w:b/>
          <w:sz w:val="24"/>
          <w:szCs w:val="24"/>
        </w:rPr>
        <w:t>Umeå Kommun</w:t>
      </w:r>
      <w:bookmarkEnd w:id="39"/>
      <w:r w:rsidR="00005720" w:rsidRPr="00624135">
        <w:rPr>
          <w:rFonts w:ascii="Century Gothic" w:eastAsia="Times New Roman" w:hAnsi="Century Gothic" w:cs="Times New Roman"/>
          <w:b/>
          <w:sz w:val="24"/>
          <w:szCs w:val="24"/>
        </w:rPr>
        <w:t>:</w:t>
      </w:r>
    </w:p>
    <w:p w14:paraId="264BA856" w14:textId="18047EFE" w:rsidR="008C2285"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Vi </w:t>
      </w:r>
      <w:r w:rsidR="000E3025">
        <w:rPr>
          <w:rFonts w:ascii="Century Gothic" w:eastAsia="Times New Roman" w:hAnsi="Century Gothic" w:cs="Times New Roman"/>
          <w:sz w:val="24"/>
          <w:szCs w:val="24"/>
        </w:rPr>
        <w:t>har IOP-avtal med</w:t>
      </w:r>
      <w:r w:rsidRPr="00E52715">
        <w:rPr>
          <w:rFonts w:ascii="Century Gothic" w:eastAsia="Times New Roman" w:hAnsi="Century Gothic" w:cs="Times New Roman"/>
          <w:sz w:val="24"/>
          <w:szCs w:val="24"/>
        </w:rPr>
        <w:t xml:space="preserve"> Umeå kommun. Vi bedriver en verksamhet där besökarna erbjuds social samvaro, gemenskap, sysselsättning och meningsfylld fritid. Detta i syfte att bidra till bibehållen eller förbättrad hälsa och självständighet. Vi erbjuder arbetsträning till de som står långt från arbetsmarknaden samt praktikplatser. Verksamheten bygger på en hög grad av brukarinflytande och delaktighet. Kooperativet och Ideella föreningen </w:t>
      </w:r>
      <w:proofErr w:type="spellStart"/>
      <w:r w:rsidRPr="00E52715">
        <w:rPr>
          <w:rFonts w:ascii="Century Gothic" w:eastAsia="Times New Roman" w:hAnsi="Century Gothic" w:cs="Times New Roman"/>
          <w:sz w:val="24"/>
          <w:szCs w:val="24"/>
        </w:rPr>
        <w:t>Kärngården</w:t>
      </w:r>
      <w:proofErr w:type="spellEnd"/>
      <w:r w:rsidRPr="00E52715">
        <w:rPr>
          <w:rFonts w:ascii="Century Gothic" w:eastAsia="Times New Roman" w:hAnsi="Century Gothic" w:cs="Times New Roman"/>
          <w:sz w:val="24"/>
          <w:szCs w:val="24"/>
        </w:rPr>
        <w:t xml:space="preserve"> jobbar tillsammans aktivt för att ta tillvara på brukarnas intressen på bästa sätt.</w:t>
      </w:r>
    </w:p>
    <w:p w14:paraId="259B1C69" w14:textId="77777777" w:rsidR="00624135" w:rsidRPr="00E52715" w:rsidRDefault="00624135">
      <w:pPr>
        <w:rPr>
          <w:rFonts w:ascii="Century Gothic" w:eastAsia="Times New Roman" w:hAnsi="Century Gothic" w:cs="Times New Roman"/>
          <w:sz w:val="24"/>
          <w:szCs w:val="24"/>
        </w:rPr>
      </w:pPr>
    </w:p>
    <w:p w14:paraId="3EC2756C" w14:textId="42870705" w:rsidR="0018231F" w:rsidRPr="00624135" w:rsidRDefault="00460FDB" w:rsidP="00624135">
      <w:pPr>
        <w:pStyle w:val="ListParagraph"/>
        <w:numPr>
          <w:ilvl w:val="0"/>
          <w:numId w:val="7"/>
        </w:numPr>
        <w:rPr>
          <w:rFonts w:ascii="Century Gothic" w:eastAsia="Times New Roman" w:hAnsi="Century Gothic" w:cs="Times New Roman"/>
          <w:b/>
          <w:sz w:val="24"/>
          <w:szCs w:val="24"/>
        </w:rPr>
      </w:pPr>
      <w:bookmarkStart w:id="40" w:name="UmeåUniversitet"/>
      <w:r w:rsidRPr="00624135">
        <w:rPr>
          <w:rFonts w:ascii="Century Gothic" w:eastAsia="Times New Roman" w:hAnsi="Century Gothic" w:cs="Times New Roman"/>
          <w:b/>
          <w:sz w:val="24"/>
          <w:szCs w:val="24"/>
        </w:rPr>
        <w:t>Umeå Universitet</w:t>
      </w:r>
      <w:bookmarkEnd w:id="40"/>
      <w:r w:rsidRPr="00624135">
        <w:rPr>
          <w:rFonts w:ascii="Century Gothic" w:eastAsia="Times New Roman" w:hAnsi="Century Gothic" w:cs="Times New Roman"/>
          <w:b/>
          <w:sz w:val="24"/>
          <w:szCs w:val="24"/>
        </w:rPr>
        <w:t>:</w:t>
      </w:r>
    </w:p>
    <w:p w14:paraId="451F96F6" w14:textId="77777777" w:rsidR="0018231F" w:rsidRPr="00E52715" w:rsidRDefault="00460FDB">
      <w:pPr>
        <w:rPr>
          <w:rFonts w:ascii="Century Gothic" w:eastAsia="Times New Roman" w:hAnsi="Century Gothic" w:cs="Times New Roman"/>
          <w:sz w:val="24"/>
          <w:szCs w:val="24"/>
        </w:rPr>
      </w:pPr>
      <w:proofErr w:type="spellStart"/>
      <w:r w:rsidRPr="00E52715">
        <w:rPr>
          <w:rFonts w:ascii="Century Gothic" w:eastAsia="Times New Roman" w:hAnsi="Century Gothic" w:cs="Times New Roman"/>
          <w:sz w:val="24"/>
          <w:szCs w:val="24"/>
        </w:rPr>
        <w:lastRenderedPageBreak/>
        <w:t>Kärngården</w:t>
      </w:r>
      <w:proofErr w:type="spellEnd"/>
      <w:r w:rsidRPr="00E52715">
        <w:rPr>
          <w:rFonts w:ascii="Century Gothic" w:eastAsia="Times New Roman" w:hAnsi="Century Gothic" w:cs="Times New Roman"/>
          <w:sz w:val="24"/>
          <w:szCs w:val="24"/>
        </w:rPr>
        <w:t xml:space="preserve"> har samarbete med Umeå Universitet, institutionen för socialt arbete sedan 2004.</w:t>
      </w:r>
    </w:p>
    <w:p w14:paraId="23A95334" w14:textId="70D2B618" w:rsidR="003348F4" w:rsidRPr="00E52715"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Vi erbjuder </w:t>
      </w:r>
      <w:r w:rsidR="008C2285">
        <w:rPr>
          <w:rFonts w:ascii="Century Gothic" w:eastAsia="Times New Roman" w:hAnsi="Century Gothic" w:cs="Times New Roman"/>
          <w:sz w:val="24"/>
          <w:szCs w:val="24"/>
        </w:rPr>
        <w:t xml:space="preserve">praktikplatser till </w:t>
      </w:r>
      <w:r w:rsidRPr="00E52715">
        <w:rPr>
          <w:rFonts w:ascii="Century Gothic" w:eastAsia="Times New Roman" w:hAnsi="Century Gothic" w:cs="Times New Roman"/>
          <w:sz w:val="24"/>
          <w:szCs w:val="24"/>
        </w:rPr>
        <w:t>internationella studenter som studerar socialt arbete.</w:t>
      </w:r>
    </w:p>
    <w:p w14:paraId="0FA38511" w14:textId="457B7A3B" w:rsidR="00EF0C95" w:rsidRDefault="00EF0C95">
      <w:pPr>
        <w:rPr>
          <w:rFonts w:ascii="Century Gothic" w:eastAsia="Times New Roman" w:hAnsi="Century Gothic" w:cs="Times New Roman"/>
          <w:b/>
          <w:i/>
          <w:sz w:val="24"/>
          <w:szCs w:val="24"/>
        </w:rPr>
      </w:pPr>
    </w:p>
    <w:p w14:paraId="11CCA5C4" w14:textId="505CB549" w:rsidR="00141F8B" w:rsidRPr="00E52715" w:rsidRDefault="00460FDB">
      <w:pPr>
        <w:rPr>
          <w:rFonts w:ascii="Century Gothic" w:eastAsia="Times New Roman" w:hAnsi="Century Gothic" w:cs="Times New Roman"/>
          <w:b/>
          <w:i/>
          <w:sz w:val="24"/>
          <w:szCs w:val="24"/>
        </w:rPr>
      </w:pPr>
      <w:bookmarkStart w:id="41" w:name="Ytterligaresamarbetspartners"/>
      <w:r w:rsidRPr="00E52715">
        <w:rPr>
          <w:rFonts w:ascii="Century Gothic" w:eastAsia="Times New Roman" w:hAnsi="Century Gothic" w:cs="Times New Roman"/>
          <w:b/>
          <w:i/>
          <w:sz w:val="24"/>
          <w:szCs w:val="24"/>
        </w:rPr>
        <w:t>Ytterligare samarbetspartners</w:t>
      </w:r>
      <w:bookmarkEnd w:id="41"/>
      <w:r w:rsidRPr="00E52715">
        <w:rPr>
          <w:rFonts w:ascii="Century Gothic" w:eastAsia="Times New Roman" w:hAnsi="Century Gothic" w:cs="Times New Roman"/>
          <w:b/>
          <w:i/>
          <w:sz w:val="24"/>
          <w:szCs w:val="24"/>
        </w:rPr>
        <w:t>:</w:t>
      </w:r>
    </w:p>
    <w:p w14:paraId="71B9F739" w14:textId="0673ECB3" w:rsidR="00CD1929" w:rsidRPr="00E52715" w:rsidRDefault="00CD1929">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Diabetesföreningen</w:t>
      </w:r>
    </w:p>
    <w:p w14:paraId="284C5324" w14:textId="26E9998B" w:rsidR="00CD1929" w:rsidRPr="00E52715" w:rsidRDefault="00CD1929">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Vän i Umeå</w:t>
      </w:r>
    </w:p>
    <w:p w14:paraId="5593B080" w14:textId="01593D7A" w:rsidR="0018231F" w:rsidRPr="00E52715" w:rsidRDefault="00460FDB" w:rsidP="00296313">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Socialtjänsten</w:t>
      </w:r>
    </w:p>
    <w:p w14:paraId="4ABE4D8B" w14:textId="3879C94C" w:rsidR="00F84404" w:rsidRDefault="00F84404">
      <w:pPr>
        <w:numPr>
          <w:ilvl w:val="0"/>
          <w:numId w:val="2"/>
        </w:numPr>
        <w:pBdr>
          <w:top w:val="nil"/>
          <w:left w:val="nil"/>
          <w:bottom w:val="nil"/>
          <w:right w:val="nil"/>
          <w:between w:val="nil"/>
        </w:pBdr>
        <w:rPr>
          <w:rFonts w:ascii="Century Gothic" w:eastAsia="Times New Roman" w:hAnsi="Century Gothic" w:cs="Times New Roman"/>
          <w:sz w:val="24"/>
          <w:szCs w:val="24"/>
        </w:rPr>
      </w:pPr>
      <w:r>
        <w:rPr>
          <w:rFonts w:ascii="Century Gothic" w:eastAsia="Times New Roman" w:hAnsi="Century Gothic" w:cs="Times New Roman"/>
          <w:sz w:val="24"/>
          <w:szCs w:val="24"/>
        </w:rPr>
        <w:t>Vuxentorget</w:t>
      </w:r>
    </w:p>
    <w:p w14:paraId="332C2B5F" w14:textId="48768F68" w:rsidR="00F84404" w:rsidRDefault="00F84404">
      <w:pPr>
        <w:numPr>
          <w:ilvl w:val="0"/>
          <w:numId w:val="2"/>
        </w:numPr>
        <w:pBdr>
          <w:top w:val="nil"/>
          <w:left w:val="nil"/>
          <w:bottom w:val="nil"/>
          <w:right w:val="nil"/>
          <w:between w:val="nil"/>
        </w:pBdr>
        <w:rPr>
          <w:rFonts w:ascii="Century Gothic" w:eastAsia="Times New Roman" w:hAnsi="Century Gothic" w:cs="Times New Roman"/>
          <w:sz w:val="24"/>
          <w:szCs w:val="24"/>
        </w:rPr>
      </w:pPr>
      <w:r>
        <w:rPr>
          <w:rFonts w:ascii="Century Gothic" w:eastAsia="Times New Roman" w:hAnsi="Century Gothic" w:cs="Times New Roman"/>
          <w:sz w:val="24"/>
          <w:szCs w:val="24"/>
        </w:rPr>
        <w:t>Umeå kommun</w:t>
      </w:r>
    </w:p>
    <w:p w14:paraId="1DE70EAC" w14:textId="65A01E7B" w:rsidR="0018231F" w:rsidRPr="00E52715" w:rsidRDefault="00460FDB">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Försäkringskassan</w:t>
      </w:r>
    </w:p>
    <w:p w14:paraId="442A8CBD" w14:textId="77777777" w:rsidR="0018231F" w:rsidRPr="00E52715" w:rsidRDefault="00460FDB">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Arbetsförmedlingen</w:t>
      </w:r>
    </w:p>
    <w:p w14:paraId="2F66079A" w14:textId="6337110C" w:rsidR="0018231F" w:rsidRDefault="00460FDB">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Region Västerbotten</w:t>
      </w:r>
    </w:p>
    <w:p w14:paraId="5295E45B" w14:textId="6D763346" w:rsidR="00872F28" w:rsidRPr="00E52715" w:rsidRDefault="00872F28">
      <w:pPr>
        <w:numPr>
          <w:ilvl w:val="0"/>
          <w:numId w:val="2"/>
        </w:numPr>
        <w:pBdr>
          <w:top w:val="nil"/>
          <w:left w:val="nil"/>
          <w:bottom w:val="nil"/>
          <w:right w:val="nil"/>
          <w:between w:val="nil"/>
        </w:pBdr>
        <w:rPr>
          <w:rFonts w:ascii="Century Gothic" w:eastAsia="Times New Roman" w:hAnsi="Century Gothic" w:cs="Times New Roman"/>
          <w:sz w:val="24"/>
          <w:szCs w:val="24"/>
        </w:rPr>
      </w:pPr>
      <w:r>
        <w:rPr>
          <w:rFonts w:ascii="Century Gothic" w:eastAsia="Times New Roman" w:hAnsi="Century Gothic" w:cs="Times New Roman"/>
          <w:sz w:val="24"/>
          <w:szCs w:val="24"/>
        </w:rPr>
        <w:t>Seniortorget</w:t>
      </w:r>
    </w:p>
    <w:p w14:paraId="783E69B8" w14:textId="6A0F0338" w:rsidR="0018231F" w:rsidRPr="00E52715" w:rsidRDefault="00460FDB">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Arbetslivsresurs</w:t>
      </w:r>
    </w:p>
    <w:p w14:paraId="5CFB7B18" w14:textId="04B73ED3" w:rsidR="00093477" w:rsidRPr="00E52715" w:rsidRDefault="00093477">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Iris Hadar</w:t>
      </w:r>
    </w:p>
    <w:p w14:paraId="608586A4" w14:textId="5F157641" w:rsidR="0018231F" w:rsidRPr="00E52715" w:rsidRDefault="000E3025">
      <w:pPr>
        <w:numPr>
          <w:ilvl w:val="0"/>
          <w:numId w:val="2"/>
        </w:numPr>
        <w:pBdr>
          <w:top w:val="nil"/>
          <w:left w:val="nil"/>
          <w:bottom w:val="nil"/>
          <w:right w:val="nil"/>
          <w:between w:val="nil"/>
        </w:pBdr>
        <w:rPr>
          <w:rFonts w:ascii="Century Gothic" w:eastAsia="Times New Roman" w:hAnsi="Century Gothic" w:cs="Times New Roman"/>
          <w:sz w:val="24"/>
          <w:szCs w:val="24"/>
        </w:rPr>
      </w:pPr>
      <w:r>
        <w:rPr>
          <w:rFonts w:ascii="Century Gothic" w:eastAsia="Times New Roman" w:hAnsi="Century Gothic" w:cs="Times New Roman"/>
          <w:sz w:val="24"/>
          <w:szCs w:val="24"/>
        </w:rPr>
        <w:t>Bakfickan</w:t>
      </w:r>
    </w:p>
    <w:p w14:paraId="7BD31C58" w14:textId="5EA85262" w:rsidR="0018231F" w:rsidRDefault="00460FDB">
      <w:pPr>
        <w:numPr>
          <w:ilvl w:val="0"/>
          <w:numId w:val="2"/>
        </w:numPr>
        <w:pBdr>
          <w:top w:val="nil"/>
          <w:left w:val="nil"/>
          <w:bottom w:val="nil"/>
          <w:right w:val="nil"/>
          <w:between w:val="nil"/>
        </w:pBd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Aros – Umeå Kommun</w:t>
      </w:r>
    </w:p>
    <w:p w14:paraId="7A6D5888" w14:textId="3BC6FDF6" w:rsidR="00B55070" w:rsidRDefault="00B55070">
      <w:pPr>
        <w:numPr>
          <w:ilvl w:val="0"/>
          <w:numId w:val="2"/>
        </w:numPr>
        <w:pBdr>
          <w:top w:val="nil"/>
          <w:left w:val="nil"/>
          <w:bottom w:val="nil"/>
          <w:right w:val="nil"/>
          <w:between w:val="nil"/>
        </w:pBdr>
        <w:rPr>
          <w:rFonts w:ascii="Century Gothic" w:eastAsia="Times New Roman" w:hAnsi="Century Gothic" w:cs="Times New Roman"/>
          <w:sz w:val="24"/>
          <w:szCs w:val="24"/>
        </w:rPr>
      </w:pPr>
      <w:r>
        <w:rPr>
          <w:rFonts w:ascii="Century Gothic" w:eastAsia="Times New Roman" w:hAnsi="Century Gothic" w:cs="Times New Roman"/>
          <w:sz w:val="24"/>
          <w:szCs w:val="24"/>
        </w:rPr>
        <w:t>Under året har vi haft nära kontakt med en förening och agerat mentor inför deras uppstart som socialt företag.</w:t>
      </w:r>
    </w:p>
    <w:p w14:paraId="0D87C3A0" w14:textId="1F3D931B" w:rsidR="000E3025" w:rsidRDefault="000E3025">
      <w:pPr>
        <w:numPr>
          <w:ilvl w:val="0"/>
          <w:numId w:val="2"/>
        </w:numPr>
        <w:pBdr>
          <w:top w:val="nil"/>
          <w:left w:val="nil"/>
          <w:bottom w:val="nil"/>
          <w:right w:val="nil"/>
          <w:between w:val="nil"/>
        </w:pBdr>
        <w:rPr>
          <w:rFonts w:ascii="Century Gothic" w:eastAsia="Times New Roman" w:hAnsi="Century Gothic" w:cs="Times New Roman"/>
          <w:sz w:val="24"/>
          <w:szCs w:val="24"/>
        </w:rPr>
      </w:pPr>
      <w:r>
        <w:rPr>
          <w:rFonts w:ascii="Century Gothic" w:eastAsia="Times New Roman" w:hAnsi="Century Gothic" w:cs="Times New Roman"/>
          <w:sz w:val="24"/>
          <w:szCs w:val="24"/>
        </w:rPr>
        <w:t>Stadsmissionen</w:t>
      </w:r>
    </w:p>
    <w:p w14:paraId="18412FF4" w14:textId="63C55B00" w:rsidR="00B55070" w:rsidRPr="00E52715" w:rsidRDefault="00B55070" w:rsidP="00B55070">
      <w:pPr>
        <w:pBdr>
          <w:top w:val="nil"/>
          <w:left w:val="nil"/>
          <w:bottom w:val="nil"/>
          <w:right w:val="nil"/>
          <w:between w:val="nil"/>
        </w:pBdr>
        <w:ind w:left="720"/>
        <w:rPr>
          <w:rFonts w:ascii="Century Gothic" w:eastAsia="Times New Roman" w:hAnsi="Century Gothic" w:cs="Times New Roman"/>
          <w:sz w:val="24"/>
          <w:szCs w:val="24"/>
        </w:rPr>
      </w:pPr>
      <w:proofErr w:type="spellStart"/>
      <w:r>
        <w:rPr>
          <w:rFonts w:ascii="Century Gothic" w:eastAsia="Times New Roman" w:hAnsi="Century Gothic" w:cs="Times New Roman"/>
          <w:sz w:val="24"/>
          <w:szCs w:val="24"/>
        </w:rPr>
        <w:t>Kärngården</w:t>
      </w:r>
      <w:proofErr w:type="spellEnd"/>
      <w:r>
        <w:rPr>
          <w:rFonts w:ascii="Century Gothic" w:eastAsia="Times New Roman" w:hAnsi="Century Gothic" w:cs="Times New Roman"/>
          <w:sz w:val="24"/>
          <w:szCs w:val="24"/>
        </w:rPr>
        <w:t xml:space="preserve"> har haft ett samarbete med Stadsmissionen, Umeå kommun (Stöd och Omsorg) och Bakfickan kring ett tandvårdsprojekt lett av Umeå kommun. Vi har en kontaktperson i projektet som är ansvarig för </w:t>
      </w:r>
      <w:proofErr w:type="spellStart"/>
      <w:r>
        <w:rPr>
          <w:rFonts w:ascii="Century Gothic" w:eastAsia="Times New Roman" w:hAnsi="Century Gothic" w:cs="Times New Roman"/>
          <w:sz w:val="24"/>
          <w:szCs w:val="24"/>
        </w:rPr>
        <w:t>Kärngården</w:t>
      </w:r>
      <w:proofErr w:type="spellEnd"/>
      <w:r>
        <w:rPr>
          <w:rFonts w:ascii="Century Gothic" w:eastAsia="Times New Roman" w:hAnsi="Century Gothic" w:cs="Times New Roman"/>
          <w:sz w:val="24"/>
          <w:szCs w:val="24"/>
        </w:rPr>
        <w:t>.</w:t>
      </w:r>
    </w:p>
    <w:p w14:paraId="128EE009" w14:textId="15F8921C" w:rsidR="00872F28" w:rsidRDefault="00872F28">
      <w:pPr>
        <w:numPr>
          <w:ilvl w:val="0"/>
          <w:numId w:val="2"/>
        </w:numPr>
        <w:pBdr>
          <w:top w:val="nil"/>
          <w:left w:val="nil"/>
          <w:bottom w:val="nil"/>
          <w:right w:val="nil"/>
          <w:between w:val="nil"/>
        </w:pBdr>
        <w:rPr>
          <w:rFonts w:ascii="Century Gothic" w:eastAsia="Times New Roman" w:hAnsi="Century Gothic" w:cs="Times New Roman"/>
          <w:sz w:val="24"/>
          <w:szCs w:val="24"/>
        </w:rPr>
      </w:pPr>
      <w:proofErr w:type="spellStart"/>
      <w:r w:rsidRPr="00CD163C">
        <w:rPr>
          <w:rFonts w:ascii="Century Gothic" w:eastAsia="Times New Roman" w:hAnsi="Century Gothic" w:cs="Times New Roman"/>
          <w:sz w:val="24"/>
          <w:szCs w:val="24"/>
        </w:rPr>
        <w:t>Ersboda</w:t>
      </w:r>
      <w:proofErr w:type="spellEnd"/>
      <w:r w:rsidRPr="00CD163C">
        <w:rPr>
          <w:rFonts w:ascii="Century Gothic" w:eastAsia="Times New Roman" w:hAnsi="Century Gothic" w:cs="Times New Roman"/>
          <w:sz w:val="24"/>
          <w:szCs w:val="24"/>
        </w:rPr>
        <w:t xml:space="preserve"> slöjdförening</w:t>
      </w:r>
    </w:p>
    <w:p w14:paraId="7C09ECA6" w14:textId="42944D7A" w:rsidR="00D77B45" w:rsidRPr="00CD163C" w:rsidRDefault="005716D2">
      <w:pPr>
        <w:numPr>
          <w:ilvl w:val="0"/>
          <w:numId w:val="2"/>
        </w:numPr>
        <w:pBdr>
          <w:top w:val="nil"/>
          <w:left w:val="nil"/>
          <w:bottom w:val="nil"/>
          <w:right w:val="nil"/>
          <w:between w:val="nil"/>
        </w:pBdr>
        <w:rPr>
          <w:rFonts w:ascii="Century Gothic" w:eastAsia="Times New Roman" w:hAnsi="Century Gothic" w:cs="Times New Roman"/>
          <w:sz w:val="24"/>
          <w:szCs w:val="24"/>
        </w:rPr>
      </w:pPr>
      <w:r>
        <w:rPr>
          <w:rFonts w:ascii="Century Gothic" w:eastAsia="Times New Roman" w:hAnsi="Century Gothic" w:cs="Times New Roman"/>
          <w:sz w:val="24"/>
          <w:szCs w:val="24"/>
        </w:rPr>
        <w:t>Div.</w:t>
      </w:r>
      <w:r w:rsidR="00D77B45">
        <w:rPr>
          <w:rFonts w:ascii="Century Gothic" w:eastAsia="Times New Roman" w:hAnsi="Century Gothic" w:cs="Times New Roman"/>
          <w:sz w:val="24"/>
          <w:szCs w:val="24"/>
        </w:rPr>
        <w:t xml:space="preserve"> föreningar</w:t>
      </w:r>
      <w:r>
        <w:rPr>
          <w:rFonts w:ascii="Century Gothic" w:eastAsia="Times New Roman" w:hAnsi="Century Gothic" w:cs="Times New Roman"/>
          <w:sz w:val="24"/>
          <w:szCs w:val="24"/>
        </w:rPr>
        <w:t>,</w:t>
      </w:r>
      <w:r w:rsidR="00D77B45">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berörande</w:t>
      </w:r>
      <w:r w:rsidR="00D77B45">
        <w:rPr>
          <w:rFonts w:ascii="Century Gothic" w:eastAsia="Times New Roman" w:hAnsi="Century Gothic" w:cs="Times New Roman"/>
          <w:sz w:val="24"/>
          <w:szCs w:val="24"/>
        </w:rPr>
        <w:t xml:space="preserve"> vårt arbetsområde</w:t>
      </w:r>
      <w:r>
        <w:rPr>
          <w:rFonts w:ascii="Century Gothic" w:eastAsia="Times New Roman" w:hAnsi="Century Gothic" w:cs="Times New Roman"/>
          <w:sz w:val="24"/>
          <w:szCs w:val="24"/>
        </w:rPr>
        <w:t>,</w:t>
      </w:r>
      <w:r w:rsidR="00D77B45">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som</w:t>
      </w:r>
      <w:r w:rsidR="00D77B45">
        <w:rPr>
          <w:rFonts w:ascii="Century Gothic" w:eastAsia="Times New Roman" w:hAnsi="Century Gothic" w:cs="Times New Roman"/>
          <w:sz w:val="24"/>
          <w:szCs w:val="24"/>
        </w:rPr>
        <w:t xml:space="preserve"> lånar vår lokal</w:t>
      </w:r>
      <w:r>
        <w:rPr>
          <w:rFonts w:ascii="Century Gothic" w:eastAsia="Times New Roman" w:hAnsi="Century Gothic" w:cs="Times New Roman"/>
          <w:sz w:val="24"/>
          <w:szCs w:val="24"/>
        </w:rPr>
        <w:t xml:space="preserve"> under kvällstid.</w:t>
      </w:r>
    </w:p>
    <w:p w14:paraId="302F2B33" w14:textId="77777777" w:rsidR="003E6C31" w:rsidRPr="00E52715" w:rsidRDefault="003E6C31">
      <w:pPr>
        <w:rPr>
          <w:rFonts w:ascii="Century Gothic" w:eastAsia="Times New Roman" w:hAnsi="Century Gothic" w:cs="Times New Roman"/>
          <w:b/>
          <w:sz w:val="24"/>
          <w:szCs w:val="24"/>
        </w:rPr>
      </w:pPr>
    </w:p>
    <w:p w14:paraId="4B2EE249" w14:textId="77777777" w:rsidR="0018231F" w:rsidRPr="00E52715" w:rsidRDefault="0018231F">
      <w:pPr>
        <w:rPr>
          <w:rFonts w:ascii="Century Gothic" w:eastAsia="Times New Roman" w:hAnsi="Century Gothic" w:cs="Times New Roman"/>
          <w:b/>
          <w:sz w:val="24"/>
          <w:szCs w:val="24"/>
        </w:rPr>
      </w:pPr>
    </w:p>
    <w:p w14:paraId="730C7D18" w14:textId="77777777" w:rsidR="00624135" w:rsidRDefault="00624135" w:rsidP="00AC7F65">
      <w:pPr>
        <w:rPr>
          <w:rFonts w:ascii="Century Gothic" w:hAnsi="Century Gothic" w:cs="Times New Roman"/>
          <w:bCs/>
          <w:color w:val="202020"/>
          <w:sz w:val="40"/>
          <w:szCs w:val="40"/>
          <w:shd w:val="clear" w:color="auto" w:fill="FFFFFF"/>
        </w:rPr>
      </w:pPr>
      <w:bookmarkStart w:id="42" w:name="_heading=h.2et92p0" w:colFirst="0" w:colLast="0"/>
      <w:bookmarkStart w:id="43" w:name="Vitackarvårabidragsgivareunder2022"/>
      <w:bookmarkEnd w:id="42"/>
    </w:p>
    <w:p w14:paraId="16F68D04" w14:textId="77777777" w:rsidR="00624135" w:rsidRDefault="00624135" w:rsidP="00AC7F65">
      <w:pPr>
        <w:rPr>
          <w:rFonts w:ascii="Century Gothic" w:hAnsi="Century Gothic" w:cs="Times New Roman"/>
          <w:bCs/>
          <w:color w:val="202020"/>
          <w:sz w:val="40"/>
          <w:szCs w:val="40"/>
          <w:shd w:val="clear" w:color="auto" w:fill="FFFFFF"/>
        </w:rPr>
      </w:pPr>
    </w:p>
    <w:p w14:paraId="14C89144" w14:textId="77777777" w:rsidR="00624135" w:rsidRDefault="00624135" w:rsidP="00AC7F65">
      <w:pPr>
        <w:rPr>
          <w:rFonts w:ascii="Century Gothic" w:hAnsi="Century Gothic" w:cs="Times New Roman"/>
          <w:bCs/>
          <w:color w:val="202020"/>
          <w:sz w:val="40"/>
          <w:szCs w:val="40"/>
          <w:shd w:val="clear" w:color="auto" w:fill="FFFFFF"/>
        </w:rPr>
      </w:pPr>
    </w:p>
    <w:p w14:paraId="54C9A6C7" w14:textId="77777777" w:rsidR="00624135" w:rsidRDefault="00624135" w:rsidP="00AC7F65">
      <w:pPr>
        <w:rPr>
          <w:rFonts w:ascii="Century Gothic" w:hAnsi="Century Gothic" w:cs="Times New Roman"/>
          <w:bCs/>
          <w:color w:val="202020"/>
          <w:sz w:val="40"/>
          <w:szCs w:val="40"/>
          <w:shd w:val="clear" w:color="auto" w:fill="FFFFFF"/>
        </w:rPr>
      </w:pPr>
    </w:p>
    <w:p w14:paraId="04B43D3D" w14:textId="23B19EDF" w:rsidR="005716D2" w:rsidRDefault="005716D2" w:rsidP="00AC7F65">
      <w:pPr>
        <w:rPr>
          <w:rFonts w:ascii="Century Gothic" w:hAnsi="Century Gothic" w:cs="Times New Roman"/>
          <w:bCs/>
          <w:color w:val="202020"/>
          <w:sz w:val="40"/>
          <w:szCs w:val="40"/>
          <w:shd w:val="clear" w:color="auto" w:fill="FFFFFF"/>
        </w:rPr>
      </w:pPr>
      <w:bookmarkStart w:id="44" w:name="_GoBack"/>
      <w:bookmarkEnd w:id="44"/>
    </w:p>
    <w:p w14:paraId="2F416CCA" w14:textId="77777777" w:rsidR="005716D2" w:rsidRDefault="005716D2" w:rsidP="00AC7F65">
      <w:pPr>
        <w:rPr>
          <w:rFonts w:ascii="Century Gothic" w:hAnsi="Century Gothic" w:cs="Times New Roman"/>
          <w:bCs/>
          <w:color w:val="202020"/>
          <w:sz w:val="40"/>
          <w:szCs w:val="40"/>
          <w:shd w:val="clear" w:color="auto" w:fill="FFFFFF"/>
        </w:rPr>
      </w:pPr>
    </w:p>
    <w:p w14:paraId="0F7D8147" w14:textId="7481B674" w:rsidR="00AC7F65" w:rsidRDefault="00624135" w:rsidP="00AC7F65">
      <w:pPr>
        <w:rPr>
          <w:rFonts w:ascii="Century Gothic" w:hAnsi="Century Gothic" w:cs="Times New Roman"/>
          <w:bCs/>
          <w:color w:val="202020"/>
          <w:sz w:val="40"/>
          <w:szCs w:val="40"/>
          <w:shd w:val="clear" w:color="auto" w:fill="FFFFFF"/>
        </w:rPr>
      </w:pPr>
      <w:proofErr w:type="spellStart"/>
      <w:r>
        <w:rPr>
          <w:rFonts w:ascii="Century Gothic" w:hAnsi="Century Gothic" w:cs="Times New Roman"/>
          <w:bCs/>
          <w:color w:val="202020"/>
          <w:sz w:val="40"/>
          <w:szCs w:val="40"/>
          <w:shd w:val="clear" w:color="auto" w:fill="FFFFFF"/>
        </w:rPr>
        <w:t>Kärngården</w:t>
      </w:r>
      <w:proofErr w:type="spellEnd"/>
      <w:r>
        <w:rPr>
          <w:rFonts w:ascii="Century Gothic" w:hAnsi="Century Gothic" w:cs="Times New Roman"/>
          <w:bCs/>
          <w:color w:val="202020"/>
          <w:sz w:val="40"/>
          <w:szCs w:val="40"/>
          <w:shd w:val="clear" w:color="auto" w:fill="FFFFFF"/>
        </w:rPr>
        <w:t xml:space="preserve"> tackar</w:t>
      </w:r>
      <w:r w:rsidR="00AC7F65" w:rsidRPr="00624135">
        <w:rPr>
          <w:rFonts w:ascii="Century Gothic" w:hAnsi="Century Gothic" w:cs="Times New Roman"/>
          <w:bCs/>
          <w:color w:val="202020"/>
          <w:sz w:val="40"/>
          <w:szCs w:val="40"/>
          <w:shd w:val="clear" w:color="auto" w:fill="FFFFFF"/>
        </w:rPr>
        <w:t xml:space="preserve"> vår bidragsgivare under 202</w:t>
      </w:r>
      <w:bookmarkEnd w:id="43"/>
      <w:r w:rsidR="00B55070">
        <w:rPr>
          <w:rFonts w:ascii="Century Gothic" w:hAnsi="Century Gothic" w:cs="Times New Roman"/>
          <w:bCs/>
          <w:color w:val="202020"/>
          <w:sz w:val="40"/>
          <w:szCs w:val="40"/>
          <w:shd w:val="clear" w:color="auto" w:fill="FFFFFF"/>
        </w:rPr>
        <w:t>4</w:t>
      </w:r>
      <w:r w:rsidR="00514BA3" w:rsidRPr="00624135">
        <w:rPr>
          <w:rFonts w:ascii="Century Gothic" w:hAnsi="Century Gothic" w:cs="Times New Roman"/>
          <w:bCs/>
          <w:color w:val="202020"/>
          <w:sz w:val="40"/>
          <w:szCs w:val="40"/>
          <w:shd w:val="clear" w:color="auto" w:fill="FFFFFF"/>
        </w:rPr>
        <w:t>.</w:t>
      </w:r>
    </w:p>
    <w:p w14:paraId="337AEAAB" w14:textId="77777777" w:rsidR="00B55070" w:rsidRDefault="00B55070" w:rsidP="00AC7F65">
      <w:pPr>
        <w:rPr>
          <w:rFonts w:ascii="Century Gothic" w:hAnsi="Century Gothic" w:cs="Times New Roman"/>
          <w:bCs/>
          <w:color w:val="202020"/>
          <w:sz w:val="40"/>
          <w:szCs w:val="40"/>
          <w:shd w:val="clear" w:color="auto" w:fill="FFFFFF"/>
        </w:rPr>
      </w:pPr>
    </w:p>
    <w:p w14:paraId="21010F3E" w14:textId="78C18792" w:rsidR="00B55070" w:rsidRPr="00B55070" w:rsidRDefault="00B55070" w:rsidP="00B55070">
      <w:pPr>
        <w:pStyle w:val="ListParagraph"/>
        <w:numPr>
          <w:ilvl w:val="0"/>
          <w:numId w:val="7"/>
        </w:numPr>
        <w:rPr>
          <w:rFonts w:ascii="Century Gothic" w:eastAsia="Times New Roman" w:hAnsi="Century Gothic" w:cs="Times New Roman"/>
          <w:sz w:val="28"/>
          <w:szCs w:val="28"/>
        </w:rPr>
      </w:pPr>
      <w:r w:rsidRPr="00B55070">
        <w:rPr>
          <w:rFonts w:ascii="Century Gothic" w:hAnsi="Century Gothic" w:cs="Times New Roman"/>
          <w:bCs/>
          <w:color w:val="202020"/>
          <w:sz w:val="28"/>
          <w:szCs w:val="28"/>
          <w:shd w:val="clear" w:color="auto" w:fill="FFFFFF"/>
        </w:rPr>
        <w:t>Balticgruppen</w:t>
      </w:r>
    </w:p>
    <w:p w14:paraId="5DFCAA15" w14:textId="77777777" w:rsidR="003348F4" w:rsidRPr="00E52715" w:rsidRDefault="003348F4">
      <w:pPr>
        <w:rPr>
          <w:rFonts w:ascii="Century Gothic" w:hAnsi="Century Gothic" w:cs="Times New Roman"/>
          <w:b/>
          <w:bCs/>
          <w:color w:val="202020"/>
          <w:sz w:val="24"/>
          <w:szCs w:val="24"/>
          <w:shd w:val="clear" w:color="auto" w:fill="FFFFFF"/>
        </w:rPr>
      </w:pPr>
    </w:p>
    <w:p w14:paraId="41D1F3EA" w14:textId="77777777" w:rsidR="003348F4" w:rsidRPr="00E52715" w:rsidRDefault="003348F4">
      <w:pPr>
        <w:rPr>
          <w:rFonts w:ascii="Century Gothic" w:hAnsi="Century Gothic" w:cs="Times New Roman"/>
          <w:b/>
          <w:bCs/>
          <w:color w:val="202020"/>
          <w:sz w:val="24"/>
          <w:szCs w:val="24"/>
          <w:shd w:val="clear" w:color="auto" w:fill="FFFFFF"/>
        </w:rPr>
      </w:pPr>
    </w:p>
    <w:p w14:paraId="3B9FC6A5" w14:textId="77777777" w:rsidR="003348F4" w:rsidRPr="00E52715" w:rsidRDefault="003348F4">
      <w:pPr>
        <w:rPr>
          <w:rFonts w:ascii="Century Gothic" w:hAnsi="Century Gothic" w:cs="Times New Roman"/>
          <w:b/>
          <w:bCs/>
          <w:color w:val="202020"/>
          <w:sz w:val="24"/>
          <w:szCs w:val="24"/>
          <w:shd w:val="clear" w:color="auto" w:fill="FFFFFF"/>
        </w:rPr>
      </w:pPr>
    </w:p>
    <w:p w14:paraId="637C2DC9" w14:textId="77777777" w:rsidR="003348F4" w:rsidRPr="00E52715" w:rsidRDefault="003348F4">
      <w:pPr>
        <w:rPr>
          <w:rFonts w:ascii="Century Gothic" w:hAnsi="Century Gothic" w:cs="Times New Roman"/>
          <w:b/>
          <w:bCs/>
          <w:color w:val="202020"/>
          <w:sz w:val="24"/>
          <w:szCs w:val="24"/>
          <w:shd w:val="clear" w:color="auto" w:fill="FFFFFF"/>
        </w:rPr>
      </w:pPr>
    </w:p>
    <w:p w14:paraId="2BAEEE7F" w14:textId="77777777" w:rsidR="003348F4" w:rsidRPr="00E52715" w:rsidRDefault="003348F4">
      <w:pPr>
        <w:rPr>
          <w:rFonts w:ascii="Century Gothic" w:hAnsi="Century Gothic" w:cs="Times New Roman"/>
          <w:b/>
          <w:bCs/>
          <w:color w:val="202020"/>
          <w:sz w:val="24"/>
          <w:szCs w:val="24"/>
          <w:shd w:val="clear" w:color="auto" w:fill="FFFFFF"/>
        </w:rPr>
      </w:pPr>
    </w:p>
    <w:p w14:paraId="4A2E8035" w14:textId="77777777" w:rsidR="003348F4" w:rsidRPr="00E52715" w:rsidRDefault="003348F4">
      <w:pPr>
        <w:rPr>
          <w:rFonts w:ascii="Century Gothic" w:hAnsi="Century Gothic" w:cs="Times New Roman"/>
          <w:b/>
          <w:bCs/>
          <w:color w:val="202020"/>
          <w:sz w:val="24"/>
          <w:szCs w:val="24"/>
          <w:shd w:val="clear" w:color="auto" w:fill="FFFFFF"/>
        </w:rPr>
      </w:pPr>
    </w:p>
    <w:p w14:paraId="06393114" w14:textId="77777777" w:rsidR="003348F4" w:rsidRPr="00E52715" w:rsidRDefault="003348F4">
      <w:pPr>
        <w:rPr>
          <w:rFonts w:ascii="Century Gothic" w:hAnsi="Century Gothic" w:cs="Times New Roman"/>
          <w:b/>
          <w:bCs/>
          <w:color w:val="202020"/>
          <w:sz w:val="24"/>
          <w:szCs w:val="24"/>
          <w:shd w:val="clear" w:color="auto" w:fill="FFFFFF"/>
        </w:rPr>
      </w:pPr>
    </w:p>
    <w:p w14:paraId="09EE9523" w14:textId="77777777" w:rsidR="003348F4" w:rsidRPr="00E52715" w:rsidRDefault="003348F4">
      <w:pPr>
        <w:rPr>
          <w:rFonts w:ascii="Century Gothic" w:hAnsi="Century Gothic" w:cs="Times New Roman"/>
          <w:b/>
          <w:bCs/>
          <w:color w:val="202020"/>
          <w:sz w:val="24"/>
          <w:szCs w:val="24"/>
          <w:shd w:val="clear" w:color="auto" w:fill="FFFFFF"/>
        </w:rPr>
      </w:pPr>
    </w:p>
    <w:p w14:paraId="3F42EE47" w14:textId="77777777" w:rsidR="00AC7F65" w:rsidRDefault="00AC7F65">
      <w:pPr>
        <w:rPr>
          <w:rFonts w:ascii="Century Gothic" w:hAnsi="Century Gothic" w:cs="Times New Roman"/>
          <w:b/>
          <w:bCs/>
          <w:color w:val="202020"/>
          <w:sz w:val="24"/>
          <w:szCs w:val="24"/>
          <w:shd w:val="clear" w:color="auto" w:fill="FFFFFF"/>
        </w:rPr>
      </w:pPr>
    </w:p>
    <w:p w14:paraId="77F3862A" w14:textId="30B9E821" w:rsidR="005C5302" w:rsidRDefault="005C5302">
      <w:pPr>
        <w:rPr>
          <w:rFonts w:ascii="Century Gothic" w:eastAsia="Times New Roman" w:hAnsi="Century Gothic" w:cs="Times New Roman"/>
          <w:b/>
          <w:sz w:val="28"/>
          <w:szCs w:val="28"/>
        </w:rPr>
      </w:pPr>
    </w:p>
    <w:p w14:paraId="7FB6B04D" w14:textId="77777777" w:rsidR="00872F28" w:rsidRDefault="00872F28">
      <w:pPr>
        <w:rPr>
          <w:rFonts w:ascii="Century Gothic" w:eastAsia="Times New Roman" w:hAnsi="Century Gothic" w:cs="Times New Roman"/>
          <w:b/>
          <w:sz w:val="28"/>
          <w:szCs w:val="28"/>
        </w:rPr>
      </w:pPr>
      <w:bookmarkStart w:id="45" w:name="StyrelsenTackarFörSig"/>
    </w:p>
    <w:p w14:paraId="069DB9E9" w14:textId="77777777" w:rsidR="00872F28" w:rsidRDefault="00872F28">
      <w:pPr>
        <w:rPr>
          <w:rFonts w:ascii="Century Gothic" w:eastAsia="Times New Roman" w:hAnsi="Century Gothic" w:cs="Times New Roman"/>
          <w:b/>
          <w:sz w:val="28"/>
          <w:szCs w:val="28"/>
        </w:rPr>
      </w:pPr>
    </w:p>
    <w:p w14:paraId="5CF68DB0" w14:textId="77777777" w:rsidR="00872F28" w:rsidRDefault="00872F28">
      <w:pPr>
        <w:rPr>
          <w:rFonts w:ascii="Century Gothic" w:eastAsia="Times New Roman" w:hAnsi="Century Gothic" w:cs="Times New Roman"/>
          <w:b/>
          <w:sz w:val="28"/>
          <w:szCs w:val="28"/>
        </w:rPr>
      </w:pPr>
    </w:p>
    <w:p w14:paraId="2B3F4CAB" w14:textId="1FB6D5AC" w:rsidR="00872F28" w:rsidRDefault="00872F28">
      <w:pPr>
        <w:rPr>
          <w:rFonts w:ascii="Century Gothic" w:eastAsia="Times New Roman" w:hAnsi="Century Gothic" w:cs="Times New Roman"/>
          <w:b/>
          <w:sz w:val="28"/>
          <w:szCs w:val="28"/>
        </w:rPr>
      </w:pPr>
    </w:p>
    <w:p w14:paraId="578C5130" w14:textId="77777777" w:rsidR="00FB201F" w:rsidRDefault="00FB201F">
      <w:pPr>
        <w:rPr>
          <w:rFonts w:ascii="Century Gothic" w:eastAsia="Times New Roman" w:hAnsi="Century Gothic" w:cs="Times New Roman"/>
          <w:b/>
          <w:sz w:val="28"/>
          <w:szCs w:val="28"/>
        </w:rPr>
      </w:pPr>
    </w:p>
    <w:p w14:paraId="174B97FA" w14:textId="77777777" w:rsidR="00FB201F" w:rsidRDefault="00FB201F">
      <w:pPr>
        <w:rPr>
          <w:rFonts w:ascii="Century Gothic" w:eastAsia="Times New Roman" w:hAnsi="Century Gothic" w:cs="Times New Roman"/>
          <w:b/>
          <w:sz w:val="28"/>
          <w:szCs w:val="28"/>
        </w:rPr>
      </w:pPr>
    </w:p>
    <w:p w14:paraId="2D47B5D9" w14:textId="77777777" w:rsidR="00FB201F" w:rsidRDefault="00FB201F">
      <w:pPr>
        <w:rPr>
          <w:rFonts w:ascii="Century Gothic" w:eastAsia="Times New Roman" w:hAnsi="Century Gothic" w:cs="Times New Roman"/>
          <w:b/>
          <w:sz w:val="28"/>
          <w:szCs w:val="28"/>
        </w:rPr>
      </w:pPr>
    </w:p>
    <w:p w14:paraId="13343FCA" w14:textId="77777777" w:rsidR="00FB201F" w:rsidRDefault="00FB201F">
      <w:pPr>
        <w:rPr>
          <w:rFonts w:ascii="Century Gothic" w:eastAsia="Times New Roman" w:hAnsi="Century Gothic" w:cs="Times New Roman"/>
          <w:b/>
          <w:sz w:val="28"/>
          <w:szCs w:val="28"/>
        </w:rPr>
      </w:pPr>
    </w:p>
    <w:p w14:paraId="6B0A0055" w14:textId="77777777" w:rsidR="00FB201F" w:rsidRDefault="00FB201F">
      <w:pPr>
        <w:rPr>
          <w:rFonts w:ascii="Century Gothic" w:eastAsia="Times New Roman" w:hAnsi="Century Gothic" w:cs="Times New Roman"/>
          <w:b/>
          <w:sz w:val="28"/>
          <w:szCs w:val="28"/>
        </w:rPr>
      </w:pPr>
    </w:p>
    <w:p w14:paraId="0CE2AA31" w14:textId="77777777" w:rsidR="00FB201F" w:rsidRDefault="00FB201F">
      <w:pPr>
        <w:rPr>
          <w:rFonts w:ascii="Century Gothic" w:eastAsia="Times New Roman" w:hAnsi="Century Gothic" w:cs="Times New Roman"/>
          <w:b/>
          <w:sz w:val="28"/>
          <w:szCs w:val="28"/>
        </w:rPr>
      </w:pPr>
    </w:p>
    <w:p w14:paraId="553563B0" w14:textId="77777777" w:rsidR="00FB201F" w:rsidRDefault="00FB201F">
      <w:pPr>
        <w:rPr>
          <w:rFonts w:ascii="Century Gothic" w:eastAsia="Times New Roman" w:hAnsi="Century Gothic" w:cs="Times New Roman"/>
          <w:b/>
          <w:sz w:val="28"/>
          <w:szCs w:val="28"/>
        </w:rPr>
      </w:pPr>
    </w:p>
    <w:p w14:paraId="2BD8EFEE" w14:textId="77777777" w:rsidR="00FB201F" w:rsidRDefault="00FB201F">
      <w:pPr>
        <w:rPr>
          <w:rFonts w:ascii="Century Gothic" w:eastAsia="Times New Roman" w:hAnsi="Century Gothic" w:cs="Times New Roman"/>
          <w:b/>
          <w:sz w:val="28"/>
          <w:szCs w:val="28"/>
        </w:rPr>
      </w:pPr>
    </w:p>
    <w:p w14:paraId="25C2FCC6" w14:textId="77777777" w:rsidR="00FB201F" w:rsidRDefault="00FB201F">
      <w:pPr>
        <w:rPr>
          <w:rFonts w:ascii="Century Gothic" w:eastAsia="Times New Roman" w:hAnsi="Century Gothic" w:cs="Times New Roman"/>
          <w:b/>
          <w:sz w:val="28"/>
          <w:szCs w:val="28"/>
        </w:rPr>
      </w:pPr>
    </w:p>
    <w:p w14:paraId="2D513BA1" w14:textId="77777777" w:rsidR="00FB201F" w:rsidRDefault="00FB201F">
      <w:pPr>
        <w:rPr>
          <w:rFonts w:ascii="Century Gothic" w:eastAsia="Times New Roman" w:hAnsi="Century Gothic" w:cs="Times New Roman"/>
          <w:b/>
          <w:sz w:val="28"/>
          <w:szCs w:val="28"/>
        </w:rPr>
      </w:pPr>
    </w:p>
    <w:p w14:paraId="29F0543E" w14:textId="77777777" w:rsidR="00FB201F" w:rsidRDefault="00FB201F">
      <w:pPr>
        <w:rPr>
          <w:rFonts w:ascii="Century Gothic" w:eastAsia="Times New Roman" w:hAnsi="Century Gothic" w:cs="Times New Roman"/>
          <w:b/>
          <w:sz w:val="28"/>
          <w:szCs w:val="28"/>
        </w:rPr>
      </w:pPr>
    </w:p>
    <w:p w14:paraId="16978742" w14:textId="77777777" w:rsidR="00FB201F" w:rsidRDefault="00FB201F">
      <w:pPr>
        <w:rPr>
          <w:rFonts w:ascii="Century Gothic" w:eastAsia="Times New Roman" w:hAnsi="Century Gothic" w:cs="Times New Roman"/>
          <w:b/>
          <w:sz w:val="28"/>
          <w:szCs w:val="28"/>
        </w:rPr>
      </w:pPr>
    </w:p>
    <w:p w14:paraId="5541E788" w14:textId="546E5A70" w:rsidR="00FB201F" w:rsidRDefault="00FB201F">
      <w:pPr>
        <w:rPr>
          <w:rFonts w:ascii="Century Gothic" w:eastAsia="Times New Roman" w:hAnsi="Century Gothic" w:cs="Times New Roman"/>
          <w:b/>
          <w:sz w:val="28"/>
          <w:szCs w:val="28"/>
        </w:rPr>
      </w:pPr>
    </w:p>
    <w:p w14:paraId="62945C82" w14:textId="19A18332" w:rsidR="00C2078B" w:rsidRPr="00E52715" w:rsidRDefault="00460FDB">
      <w:pPr>
        <w:rPr>
          <w:rFonts w:ascii="Century Gothic" w:eastAsia="Times New Roman" w:hAnsi="Century Gothic" w:cs="Times New Roman"/>
          <w:b/>
          <w:sz w:val="28"/>
          <w:szCs w:val="28"/>
        </w:rPr>
      </w:pPr>
      <w:r w:rsidRPr="00E52715">
        <w:rPr>
          <w:rFonts w:ascii="Century Gothic" w:eastAsia="Times New Roman" w:hAnsi="Century Gothic" w:cs="Times New Roman"/>
          <w:b/>
          <w:sz w:val="28"/>
          <w:szCs w:val="28"/>
        </w:rPr>
        <w:lastRenderedPageBreak/>
        <w:t xml:space="preserve">Styrelsen i </w:t>
      </w:r>
      <w:proofErr w:type="spellStart"/>
      <w:r w:rsidRPr="00E52715">
        <w:rPr>
          <w:rFonts w:ascii="Century Gothic" w:eastAsia="Times New Roman" w:hAnsi="Century Gothic" w:cs="Times New Roman"/>
          <w:b/>
          <w:sz w:val="28"/>
          <w:szCs w:val="28"/>
        </w:rPr>
        <w:t>Kärngården</w:t>
      </w:r>
      <w:proofErr w:type="spellEnd"/>
      <w:r w:rsidRPr="00E52715">
        <w:rPr>
          <w:rFonts w:ascii="Century Gothic" w:eastAsia="Times New Roman" w:hAnsi="Century Gothic" w:cs="Times New Roman"/>
          <w:b/>
          <w:sz w:val="28"/>
          <w:szCs w:val="28"/>
        </w:rPr>
        <w:t xml:space="preserve"> Personalkooperativ ekonomisk förening tackar för 20</w:t>
      </w:r>
      <w:r w:rsidR="00C2078B" w:rsidRPr="00E52715">
        <w:rPr>
          <w:rFonts w:ascii="Century Gothic" w:eastAsia="Times New Roman" w:hAnsi="Century Gothic" w:cs="Times New Roman"/>
          <w:b/>
          <w:sz w:val="28"/>
          <w:szCs w:val="28"/>
        </w:rPr>
        <w:t>2</w:t>
      </w:r>
      <w:r w:rsidR="00514BA3">
        <w:rPr>
          <w:rFonts w:ascii="Century Gothic" w:eastAsia="Times New Roman" w:hAnsi="Century Gothic" w:cs="Times New Roman"/>
          <w:b/>
          <w:sz w:val="28"/>
          <w:szCs w:val="28"/>
        </w:rPr>
        <w:t>2</w:t>
      </w:r>
      <w:bookmarkEnd w:id="45"/>
      <w:r w:rsidRPr="00E52715">
        <w:rPr>
          <w:rFonts w:ascii="Century Gothic" w:eastAsia="Times New Roman" w:hAnsi="Century Gothic" w:cs="Times New Roman"/>
          <w:b/>
          <w:sz w:val="28"/>
          <w:szCs w:val="28"/>
        </w:rPr>
        <w:t>!</w:t>
      </w:r>
    </w:p>
    <w:p w14:paraId="70ADD7B1" w14:textId="77777777" w:rsidR="0018231F" w:rsidRPr="00E52715" w:rsidRDefault="0018231F">
      <w:pPr>
        <w:rPr>
          <w:rFonts w:ascii="Century Gothic" w:eastAsia="Times New Roman" w:hAnsi="Century Gothic" w:cs="Times New Roman"/>
          <w:sz w:val="24"/>
          <w:szCs w:val="24"/>
        </w:rPr>
      </w:pPr>
    </w:p>
    <w:p w14:paraId="583893CA" w14:textId="77777777" w:rsidR="0018231F" w:rsidRPr="00E52715"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Ordförande</w:t>
      </w:r>
    </w:p>
    <w:p w14:paraId="0D8A9B35" w14:textId="77777777" w:rsidR="0018231F" w:rsidRPr="00E52715" w:rsidRDefault="00460FDB">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br/>
      </w:r>
      <w:r w:rsidRPr="00E52715">
        <w:rPr>
          <w:rFonts w:ascii="Century Gothic" w:eastAsia="Times New Roman" w:hAnsi="Century Gothic" w:cs="Times New Roman"/>
          <w:sz w:val="24"/>
          <w:szCs w:val="24"/>
          <w:u w:val="single"/>
        </w:rPr>
        <w:t xml:space="preserve"> </w:t>
      </w: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rPr>
        <w:br/>
        <w:t>Rosita Strandberg</w:t>
      </w:r>
    </w:p>
    <w:p w14:paraId="1970E62C" w14:textId="77777777" w:rsidR="0018231F" w:rsidRPr="00E52715" w:rsidRDefault="0018231F">
      <w:pPr>
        <w:rPr>
          <w:rFonts w:ascii="Century Gothic" w:eastAsia="Times New Roman" w:hAnsi="Century Gothic" w:cs="Times New Roman"/>
          <w:sz w:val="24"/>
          <w:szCs w:val="24"/>
        </w:rPr>
      </w:pPr>
    </w:p>
    <w:p w14:paraId="1B3AD604" w14:textId="77777777" w:rsidR="0018231F" w:rsidRPr="00E52715" w:rsidRDefault="0018231F">
      <w:pPr>
        <w:tabs>
          <w:tab w:val="right" w:pos="2835"/>
        </w:tabs>
        <w:rPr>
          <w:rFonts w:ascii="Century Gothic" w:eastAsia="Times New Roman" w:hAnsi="Century Gothic" w:cs="Times New Roman"/>
          <w:sz w:val="24"/>
          <w:szCs w:val="24"/>
        </w:rPr>
      </w:pPr>
    </w:p>
    <w:p w14:paraId="3B311B7D" w14:textId="77777777" w:rsidR="0018231F" w:rsidRPr="00E52715" w:rsidRDefault="00460FDB">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 xml:space="preserve">Sekreterare och vice ordförande </w:t>
      </w:r>
      <w:r w:rsidRPr="00E52715">
        <w:rPr>
          <w:rFonts w:ascii="Century Gothic" w:eastAsia="Times New Roman" w:hAnsi="Century Gothic" w:cs="Times New Roman"/>
          <w:sz w:val="24"/>
          <w:szCs w:val="24"/>
        </w:rPr>
        <w:br/>
      </w:r>
      <w:r w:rsidRPr="00E52715">
        <w:rPr>
          <w:rFonts w:ascii="Century Gothic" w:eastAsia="Times New Roman" w:hAnsi="Century Gothic" w:cs="Times New Roman"/>
          <w:sz w:val="24"/>
          <w:szCs w:val="24"/>
        </w:rPr>
        <w:br/>
      </w: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rPr>
        <w:br/>
        <w:t xml:space="preserve">Christina </w:t>
      </w:r>
      <w:proofErr w:type="spellStart"/>
      <w:r w:rsidRPr="00E52715">
        <w:rPr>
          <w:rFonts w:ascii="Century Gothic" w:eastAsia="Times New Roman" w:hAnsi="Century Gothic" w:cs="Times New Roman"/>
          <w:sz w:val="24"/>
          <w:szCs w:val="24"/>
        </w:rPr>
        <w:t>Borrelid</w:t>
      </w:r>
      <w:proofErr w:type="spellEnd"/>
    </w:p>
    <w:p w14:paraId="65F8618D" w14:textId="77777777" w:rsidR="0018231F" w:rsidRPr="00E52715" w:rsidRDefault="0018231F">
      <w:pPr>
        <w:tabs>
          <w:tab w:val="right" w:pos="2835"/>
        </w:tabs>
        <w:rPr>
          <w:rFonts w:ascii="Century Gothic" w:eastAsia="Times New Roman" w:hAnsi="Century Gothic" w:cs="Times New Roman"/>
          <w:sz w:val="24"/>
          <w:szCs w:val="24"/>
        </w:rPr>
      </w:pPr>
    </w:p>
    <w:p w14:paraId="04C34195" w14:textId="77777777" w:rsidR="0018231F" w:rsidRPr="00E52715"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br/>
        <w:t>Ledamot</w:t>
      </w:r>
    </w:p>
    <w:p w14:paraId="51B79F0F" w14:textId="77777777" w:rsidR="0018231F" w:rsidRPr="00E52715" w:rsidRDefault="0018231F">
      <w:pPr>
        <w:rPr>
          <w:rFonts w:ascii="Century Gothic" w:eastAsia="Times New Roman" w:hAnsi="Century Gothic" w:cs="Times New Roman"/>
          <w:sz w:val="24"/>
          <w:szCs w:val="24"/>
        </w:rPr>
      </w:pPr>
    </w:p>
    <w:p w14:paraId="0C5DE98E" w14:textId="77777777" w:rsidR="0018231F" w:rsidRPr="00E52715" w:rsidRDefault="00460FDB">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u w:val="single"/>
        </w:rPr>
        <w:tab/>
      </w:r>
    </w:p>
    <w:p w14:paraId="09D59DAB" w14:textId="77777777" w:rsidR="0018231F" w:rsidRPr="00E52715"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Torbjörn Högberg</w:t>
      </w:r>
    </w:p>
    <w:p w14:paraId="630E5B9F" w14:textId="77777777" w:rsidR="0018231F" w:rsidRPr="00E52715" w:rsidRDefault="0018231F">
      <w:pPr>
        <w:rPr>
          <w:rFonts w:ascii="Century Gothic" w:eastAsia="Times New Roman" w:hAnsi="Century Gothic" w:cs="Times New Roman"/>
          <w:sz w:val="24"/>
          <w:szCs w:val="24"/>
        </w:rPr>
      </w:pPr>
    </w:p>
    <w:p w14:paraId="38DDCCF0" w14:textId="77777777" w:rsidR="0018231F" w:rsidRPr="00E52715"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br/>
        <w:t>Ledamot</w:t>
      </w:r>
    </w:p>
    <w:p w14:paraId="300BD56D" w14:textId="77777777" w:rsidR="0018231F" w:rsidRPr="00E52715" w:rsidRDefault="0018231F">
      <w:pPr>
        <w:rPr>
          <w:rFonts w:ascii="Century Gothic" w:eastAsia="Times New Roman" w:hAnsi="Century Gothic" w:cs="Times New Roman"/>
          <w:sz w:val="24"/>
          <w:szCs w:val="24"/>
        </w:rPr>
      </w:pPr>
    </w:p>
    <w:p w14:paraId="51077FF4" w14:textId="77777777" w:rsidR="0018231F" w:rsidRPr="00E52715" w:rsidRDefault="00460FDB">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u w:val="single"/>
        </w:rPr>
        <w:tab/>
      </w:r>
    </w:p>
    <w:p w14:paraId="27C486D0" w14:textId="77777777" w:rsidR="0018231F" w:rsidRPr="00E52715" w:rsidRDefault="00460FDB">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Patrick Yates</w:t>
      </w:r>
    </w:p>
    <w:p w14:paraId="3974A4DE" w14:textId="77777777" w:rsidR="0018231F" w:rsidRPr="00E52715" w:rsidRDefault="0018231F">
      <w:pPr>
        <w:tabs>
          <w:tab w:val="right" w:pos="2835"/>
        </w:tabs>
        <w:rPr>
          <w:rFonts w:ascii="Century Gothic" w:eastAsia="Times New Roman" w:hAnsi="Century Gothic" w:cs="Times New Roman"/>
          <w:sz w:val="24"/>
          <w:szCs w:val="24"/>
        </w:rPr>
      </w:pPr>
    </w:p>
    <w:p w14:paraId="4AE5A12E" w14:textId="77777777" w:rsidR="0018231F" w:rsidRPr="00E52715" w:rsidRDefault="00460FDB">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br/>
        <w:t xml:space="preserve">Kassör/Ledamot </w:t>
      </w:r>
    </w:p>
    <w:p w14:paraId="666534F4" w14:textId="77777777" w:rsidR="0018231F" w:rsidRPr="00E52715" w:rsidRDefault="0018231F">
      <w:pPr>
        <w:tabs>
          <w:tab w:val="right" w:pos="2835"/>
        </w:tabs>
        <w:rPr>
          <w:rFonts w:ascii="Century Gothic" w:eastAsia="Times New Roman" w:hAnsi="Century Gothic" w:cs="Times New Roman"/>
          <w:sz w:val="24"/>
          <w:szCs w:val="24"/>
        </w:rPr>
      </w:pPr>
    </w:p>
    <w:p w14:paraId="53AD6D46" w14:textId="77777777" w:rsidR="0018231F" w:rsidRPr="00E52715" w:rsidRDefault="00460FDB">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u w:val="single"/>
        </w:rPr>
        <w:tab/>
      </w:r>
    </w:p>
    <w:p w14:paraId="3F460134" w14:textId="77777777" w:rsidR="0018231F" w:rsidRPr="00E52715" w:rsidRDefault="00460FDB">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Anders Eriksson</w:t>
      </w:r>
    </w:p>
    <w:p w14:paraId="7BA8FB82" w14:textId="77777777" w:rsidR="0018231F" w:rsidRPr="00E52715" w:rsidRDefault="0018231F">
      <w:pPr>
        <w:tabs>
          <w:tab w:val="right" w:pos="2835"/>
        </w:tabs>
        <w:rPr>
          <w:rFonts w:ascii="Century Gothic" w:eastAsia="Times New Roman" w:hAnsi="Century Gothic" w:cs="Times New Roman"/>
          <w:sz w:val="24"/>
          <w:szCs w:val="24"/>
        </w:rPr>
      </w:pPr>
    </w:p>
    <w:p w14:paraId="1CC59F58" w14:textId="77777777" w:rsidR="0018231F" w:rsidRPr="00E52715" w:rsidRDefault="0018231F">
      <w:pPr>
        <w:rPr>
          <w:rFonts w:ascii="Century Gothic" w:eastAsia="Times New Roman" w:hAnsi="Century Gothic" w:cs="Times New Roman"/>
          <w:sz w:val="24"/>
          <w:szCs w:val="24"/>
        </w:rPr>
      </w:pPr>
    </w:p>
    <w:p w14:paraId="647EA2D9" w14:textId="77777777" w:rsidR="0018231F" w:rsidRPr="00E52715" w:rsidRDefault="0018231F">
      <w:pPr>
        <w:rPr>
          <w:rFonts w:ascii="Century Gothic" w:eastAsia="Times New Roman" w:hAnsi="Century Gothic" w:cs="Times New Roman"/>
          <w:sz w:val="24"/>
          <w:szCs w:val="24"/>
        </w:rPr>
      </w:pPr>
    </w:p>
    <w:p w14:paraId="2D045622" w14:textId="77777777" w:rsidR="00B55070" w:rsidRPr="00E52715" w:rsidRDefault="00B55070" w:rsidP="00B55070">
      <w:pPr>
        <w:rPr>
          <w:rFonts w:ascii="Century Gothic" w:eastAsia="Times New Roman" w:hAnsi="Century Gothic" w:cs="Times New Roman"/>
          <w:sz w:val="24"/>
          <w:szCs w:val="24"/>
        </w:rPr>
      </w:pPr>
      <w:r w:rsidRPr="00E52715">
        <w:rPr>
          <w:rFonts w:ascii="Century Gothic" w:eastAsia="Times New Roman" w:hAnsi="Century Gothic" w:cs="Times New Roman"/>
          <w:sz w:val="24"/>
          <w:szCs w:val="24"/>
        </w:rPr>
        <w:t>Ledamot</w:t>
      </w:r>
    </w:p>
    <w:p w14:paraId="1A690EED" w14:textId="77777777" w:rsidR="00B55070" w:rsidRPr="00E52715" w:rsidRDefault="00B55070" w:rsidP="00B55070">
      <w:pPr>
        <w:rPr>
          <w:rFonts w:ascii="Century Gothic" w:eastAsia="Times New Roman" w:hAnsi="Century Gothic" w:cs="Times New Roman"/>
          <w:sz w:val="24"/>
          <w:szCs w:val="24"/>
        </w:rPr>
      </w:pPr>
    </w:p>
    <w:p w14:paraId="4B6E52E5" w14:textId="77777777" w:rsidR="00B55070" w:rsidRPr="00E52715" w:rsidRDefault="00B55070" w:rsidP="00B55070">
      <w:pPr>
        <w:tabs>
          <w:tab w:val="right" w:pos="2835"/>
        </w:tabs>
        <w:rPr>
          <w:rFonts w:ascii="Century Gothic" w:eastAsia="Times New Roman" w:hAnsi="Century Gothic" w:cs="Times New Roman"/>
          <w:sz w:val="24"/>
          <w:szCs w:val="24"/>
        </w:rPr>
      </w:pPr>
      <w:r w:rsidRPr="00E52715">
        <w:rPr>
          <w:rFonts w:ascii="Century Gothic" w:eastAsia="Times New Roman" w:hAnsi="Century Gothic" w:cs="Times New Roman"/>
          <w:sz w:val="24"/>
          <w:szCs w:val="24"/>
          <w:u w:val="single"/>
        </w:rPr>
        <w:tab/>
      </w:r>
      <w:r w:rsidRPr="00E52715">
        <w:rPr>
          <w:rFonts w:ascii="Century Gothic" w:eastAsia="Times New Roman" w:hAnsi="Century Gothic" w:cs="Times New Roman"/>
          <w:sz w:val="24"/>
          <w:szCs w:val="24"/>
          <w:u w:val="single"/>
        </w:rPr>
        <w:tab/>
      </w:r>
    </w:p>
    <w:p w14:paraId="19C9AE0F" w14:textId="46695210" w:rsidR="0018231F" w:rsidRPr="00E52715" w:rsidRDefault="00B55070">
      <w:pPr>
        <w:rPr>
          <w:rFonts w:ascii="Century Gothic" w:eastAsia="Times New Roman" w:hAnsi="Century Gothic" w:cs="Times New Roman"/>
          <w:sz w:val="24"/>
          <w:szCs w:val="24"/>
        </w:rPr>
      </w:pPr>
      <w:r>
        <w:rPr>
          <w:rFonts w:ascii="Century Gothic" w:eastAsia="Times New Roman" w:hAnsi="Century Gothic" w:cs="Times New Roman"/>
          <w:sz w:val="24"/>
          <w:szCs w:val="24"/>
        </w:rPr>
        <w:t>Theresia Blomkvist</w:t>
      </w:r>
    </w:p>
    <w:sectPr w:rsidR="0018231F" w:rsidRPr="00E52715">
      <w:headerReference w:type="default" r:id="rId10"/>
      <w:footerReference w:type="default" r:id="rId11"/>
      <w:pgSz w:w="12240" w:h="15840"/>
      <w:pgMar w:top="1418" w:right="1440" w:bottom="1418" w:left="1440"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37543" w14:textId="77777777" w:rsidR="00EB4193" w:rsidRDefault="00EB4193">
      <w:pPr>
        <w:spacing w:line="240" w:lineRule="auto"/>
      </w:pPr>
      <w:r>
        <w:separator/>
      </w:r>
    </w:p>
  </w:endnote>
  <w:endnote w:type="continuationSeparator" w:id="0">
    <w:p w14:paraId="17011BB1" w14:textId="77777777" w:rsidR="00EB4193" w:rsidRDefault="00EB4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812063"/>
      <w:docPartObj>
        <w:docPartGallery w:val="Page Numbers (Bottom of Page)"/>
        <w:docPartUnique/>
      </w:docPartObj>
    </w:sdtPr>
    <w:sdtEndPr/>
    <w:sdtContent>
      <w:p w14:paraId="5DD1312A" w14:textId="543B4962" w:rsidR="009010B3" w:rsidRDefault="009010B3">
        <w:pPr>
          <w:pStyle w:val="Footer"/>
          <w:jc w:val="center"/>
        </w:pPr>
        <w:r>
          <w:fldChar w:fldCharType="begin"/>
        </w:r>
        <w:r>
          <w:instrText>PAGE   \* MERGEFORMAT</w:instrText>
        </w:r>
        <w:r>
          <w:fldChar w:fldCharType="separate"/>
        </w:r>
        <w:r w:rsidR="007E5ADB">
          <w:rPr>
            <w:noProof/>
          </w:rPr>
          <w:t>8</w:t>
        </w:r>
        <w:r>
          <w:fldChar w:fldCharType="end"/>
        </w:r>
      </w:p>
    </w:sdtContent>
  </w:sdt>
  <w:p w14:paraId="39803FA7" w14:textId="28B90A69" w:rsidR="009010B3" w:rsidRDefault="009010B3">
    <w:pPr>
      <w:pBdr>
        <w:top w:val="single" w:sz="4" w:space="1" w:color="000000"/>
      </w:pBd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2F11" w14:textId="77777777" w:rsidR="00EB4193" w:rsidRDefault="00EB4193">
      <w:pPr>
        <w:spacing w:line="240" w:lineRule="auto"/>
      </w:pPr>
      <w:r>
        <w:separator/>
      </w:r>
    </w:p>
  </w:footnote>
  <w:footnote w:type="continuationSeparator" w:id="0">
    <w:p w14:paraId="671DFFDE" w14:textId="77777777" w:rsidR="00EB4193" w:rsidRDefault="00EB41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9146" w14:textId="6D240ED3" w:rsidR="009010B3" w:rsidRDefault="009010B3">
    <w:pPr>
      <w:rPr>
        <w:rFonts w:ascii="Times New Roman" w:eastAsia="Times New Roman" w:hAnsi="Times New Roman" w:cs="Times New Roman"/>
      </w:rPr>
    </w:pPr>
    <w:r>
      <w:rPr>
        <w:rFonts w:ascii="Times New Roman" w:eastAsia="Times New Roman" w:hAnsi="Times New Roman" w:cs="Times New Roman"/>
      </w:rPr>
      <w:t xml:space="preserve">Verksamhetsberättelse </w:t>
    </w:r>
    <w:proofErr w:type="gramStart"/>
    <w:r>
      <w:rPr>
        <w:rFonts w:ascii="Times New Roman" w:eastAsia="Times New Roman" w:hAnsi="Times New Roman" w:cs="Times New Roman"/>
      </w:rPr>
      <w:t xml:space="preserve">2024  </w:t>
    </w:r>
    <w:r w:rsidRPr="00586D25">
      <w:rPr>
        <w:rFonts w:ascii="Times New Roman" w:eastAsia="Times New Roman" w:hAnsi="Times New Roman" w:cs="Times New Roman"/>
      </w:rPr>
      <w:t>Personalkooperativet</w:t>
    </w:r>
    <w:proofErr w:type="gramEnd"/>
    <w:r w:rsidRPr="00586D25">
      <w:rPr>
        <w:rFonts w:ascii="Times New Roman" w:eastAsia="Times New Roman" w:hAnsi="Times New Roman" w:cs="Times New Roman"/>
      </w:rPr>
      <w:t xml:space="preserve"> </w:t>
    </w:r>
    <w:proofErr w:type="spellStart"/>
    <w:r w:rsidRPr="00586D25">
      <w:rPr>
        <w:rFonts w:ascii="Times New Roman" w:eastAsia="Times New Roman" w:hAnsi="Times New Roman" w:cs="Times New Roman"/>
      </w:rPr>
      <w:t>Kärngården</w:t>
    </w:r>
    <w:proofErr w:type="spellEnd"/>
  </w:p>
  <w:p w14:paraId="1B56F835" w14:textId="4EA72B1A" w:rsidR="009010B3" w:rsidRPr="00586D25" w:rsidRDefault="009010B3">
    <w:pPr>
      <w:tabs>
        <w:tab w:val="right" w:pos="9214"/>
      </w:tabs>
      <w:rPr>
        <w:rFonts w:ascii="Times New Roman" w:eastAsia="Times New Roman" w:hAnsi="Times New Roman" w:cs="Times New Roman"/>
      </w:rPr>
    </w:pPr>
    <w:r w:rsidRPr="00586D25">
      <w:rPr>
        <w:rFonts w:ascii="Times New Roman" w:eastAsia="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5CE"/>
    <w:multiLevelType w:val="hybridMultilevel"/>
    <w:tmpl w:val="3BBCE8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CC23A3"/>
    <w:multiLevelType w:val="multilevel"/>
    <w:tmpl w:val="CFD6E13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713AB8"/>
    <w:multiLevelType w:val="multilevel"/>
    <w:tmpl w:val="E6027D4E"/>
    <w:lvl w:ilvl="0">
      <w:start w:val="1"/>
      <w:numFmt w:val="bullet"/>
      <w:lvlText w:val="●"/>
      <w:lvlJc w:val="left"/>
      <w:pPr>
        <w:ind w:left="720" w:hanging="360"/>
      </w:pPr>
      <w:rPr>
        <w:rFonts w:ascii="Georgia" w:eastAsia="Georgia" w:hAnsi="Georgia" w:cs="Georgia"/>
        <w:b w:val="0"/>
        <w:i w:val="0"/>
        <w:strike w:val="0"/>
        <w:color w:val="000000"/>
        <w:sz w:val="22"/>
        <w:szCs w:val="22"/>
        <w:u w:val="none"/>
      </w:rPr>
    </w:lvl>
    <w:lvl w:ilvl="1">
      <w:start w:val="1"/>
      <w:numFmt w:val="bullet"/>
      <w:lvlText w:val="○"/>
      <w:lvlJc w:val="left"/>
      <w:pPr>
        <w:ind w:left="1440" w:hanging="360"/>
      </w:pPr>
      <w:rPr>
        <w:rFonts w:ascii="Georgia" w:eastAsia="Georgia" w:hAnsi="Georgia" w:cs="Georgia"/>
        <w:b w:val="0"/>
        <w:i w:val="0"/>
        <w:strike w:val="0"/>
        <w:color w:val="000000"/>
        <w:sz w:val="22"/>
        <w:szCs w:val="22"/>
        <w:u w:val="none"/>
      </w:rPr>
    </w:lvl>
    <w:lvl w:ilvl="2">
      <w:start w:val="1"/>
      <w:numFmt w:val="bullet"/>
      <w:lvlText w:val="■"/>
      <w:lvlJc w:val="right"/>
      <w:pPr>
        <w:ind w:left="2160" w:hanging="180"/>
      </w:pPr>
      <w:rPr>
        <w:rFonts w:ascii="Georgia" w:eastAsia="Georgia" w:hAnsi="Georgia" w:cs="Georgia"/>
        <w:b w:val="0"/>
        <w:i w:val="0"/>
        <w:strike w:val="0"/>
        <w:color w:val="000000"/>
        <w:sz w:val="22"/>
        <w:szCs w:val="22"/>
        <w:u w:val="none"/>
      </w:rPr>
    </w:lvl>
    <w:lvl w:ilvl="3">
      <w:start w:val="1"/>
      <w:numFmt w:val="bullet"/>
      <w:lvlText w:val="●"/>
      <w:lvlJc w:val="left"/>
      <w:pPr>
        <w:ind w:left="2880" w:hanging="360"/>
      </w:pPr>
      <w:rPr>
        <w:rFonts w:ascii="Georgia" w:eastAsia="Georgia" w:hAnsi="Georgia" w:cs="Georgia"/>
        <w:b w:val="0"/>
        <w:i w:val="0"/>
        <w:strike w:val="0"/>
        <w:color w:val="000000"/>
        <w:sz w:val="22"/>
        <w:szCs w:val="22"/>
        <w:u w:val="none"/>
      </w:rPr>
    </w:lvl>
    <w:lvl w:ilvl="4">
      <w:start w:val="1"/>
      <w:numFmt w:val="bullet"/>
      <w:lvlText w:val="○"/>
      <w:lvlJc w:val="left"/>
      <w:pPr>
        <w:ind w:left="3600" w:hanging="360"/>
      </w:pPr>
      <w:rPr>
        <w:rFonts w:ascii="Georgia" w:eastAsia="Georgia" w:hAnsi="Georgia" w:cs="Georgia"/>
        <w:b w:val="0"/>
        <w:i w:val="0"/>
        <w:strike w:val="0"/>
        <w:color w:val="000000"/>
        <w:sz w:val="22"/>
        <w:szCs w:val="22"/>
        <w:u w:val="none"/>
      </w:rPr>
    </w:lvl>
    <w:lvl w:ilvl="5">
      <w:start w:val="1"/>
      <w:numFmt w:val="bullet"/>
      <w:lvlText w:val="■"/>
      <w:lvlJc w:val="right"/>
      <w:pPr>
        <w:ind w:left="4320" w:hanging="180"/>
      </w:pPr>
      <w:rPr>
        <w:rFonts w:ascii="Georgia" w:eastAsia="Georgia" w:hAnsi="Georgia" w:cs="Georgia"/>
        <w:b w:val="0"/>
        <w:i w:val="0"/>
        <w:strike w:val="0"/>
        <w:color w:val="000000"/>
        <w:sz w:val="22"/>
        <w:szCs w:val="22"/>
        <w:u w:val="none"/>
      </w:rPr>
    </w:lvl>
    <w:lvl w:ilvl="6">
      <w:start w:val="1"/>
      <w:numFmt w:val="bullet"/>
      <w:lvlText w:val="●"/>
      <w:lvlJc w:val="left"/>
      <w:pPr>
        <w:ind w:left="5040" w:hanging="360"/>
      </w:pPr>
      <w:rPr>
        <w:rFonts w:ascii="Georgia" w:eastAsia="Georgia" w:hAnsi="Georgia" w:cs="Georgia"/>
        <w:b w:val="0"/>
        <w:i w:val="0"/>
        <w:strike w:val="0"/>
        <w:color w:val="000000"/>
        <w:sz w:val="22"/>
        <w:szCs w:val="22"/>
        <w:u w:val="none"/>
      </w:rPr>
    </w:lvl>
    <w:lvl w:ilvl="7">
      <w:start w:val="1"/>
      <w:numFmt w:val="bullet"/>
      <w:lvlText w:val="○"/>
      <w:lvlJc w:val="left"/>
      <w:pPr>
        <w:ind w:left="5760" w:hanging="360"/>
      </w:pPr>
      <w:rPr>
        <w:rFonts w:ascii="Georgia" w:eastAsia="Georgia" w:hAnsi="Georgia" w:cs="Georgia"/>
        <w:b w:val="0"/>
        <w:i w:val="0"/>
        <w:strike w:val="0"/>
        <w:color w:val="000000"/>
        <w:sz w:val="22"/>
        <w:szCs w:val="22"/>
        <w:u w:val="none"/>
      </w:rPr>
    </w:lvl>
    <w:lvl w:ilvl="8">
      <w:start w:val="1"/>
      <w:numFmt w:val="bullet"/>
      <w:lvlText w:val="■"/>
      <w:lvlJc w:val="right"/>
      <w:pPr>
        <w:ind w:left="6480" w:hanging="180"/>
      </w:pPr>
      <w:rPr>
        <w:rFonts w:ascii="Georgia" w:eastAsia="Georgia" w:hAnsi="Georgia" w:cs="Georgia"/>
        <w:b w:val="0"/>
        <w:i w:val="0"/>
        <w:strike w:val="0"/>
        <w:color w:val="000000"/>
        <w:sz w:val="22"/>
        <w:szCs w:val="22"/>
        <w:u w:val="none"/>
      </w:rPr>
    </w:lvl>
  </w:abstractNum>
  <w:abstractNum w:abstractNumId="3" w15:restartNumberingAfterBreak="0">
    <w:nsid w:val="2BC5669F"/>
    <w:multiLevelType w:val="multilevel"/>
    <w:tmpl w:val="54641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465381"/>
    <w:multiLevelType w:val="multilevel"/>
    <w:tmpl w:val="84B4719C"/>
    <w:lvl w:ilvl="0">
      <w:start w:val="1"/>
      <w:numFmt w:val="bullet"/>
      <w:lvlText w:val="●"/>
      <w:lvlJc w:val="left"/>
      <w:pPr>
        <w:ind w:left="720" w:hanging="360"/>
      </w:pPr>
      <w:rPr>
        <w:rFonts w:ascii="Times New Roman" w:eastAsia="Times New Roman" w:hAnsi="Times New Roman" w:cs="Times New Roman"/>
        <w:b w:val="0"/>
        <w:i w:val="0"/>
        <w:strike w:val="0"/>
        <w:color w:val="000000"/>
        <w:sz w:val="22"/>
        <w:szCs w:val="22"/>
        <w:u w:val="none"/>
      </w:rPr>
    </w:lvl>
    <w:lvl w:ilvl="1">
      <w:start w:val="1"/>
      <w:numFmt w:val="bullet"/>
      <w:lvlText w:val="○"/>
      <w:lvlJc w:val="left"/>
      <w:pPr>
        <w:ind w:left="1440" w:hanging="360"/>
      </w:pPr>
      <w:rPr>
        <w:rFonts w:ascii="Times New Roman" w:eastAsia="Times New Roman" w:hAnsi="Times New Roman" w:cs="Times New Roman"/>
        <w:b w:val="0"/>
        <w:i w:val="0"/>
        <w:strike w:val="0"/>
        <w:color w:val="000000"/>
        <w:sz w:val="22"/>
        <w:szCs w:val="22"/>
        <w:u w:val="none"/>
      </w:rPr>
    </w:lvl>
    <w:lvl w:ilvl="2">
      <w:start w:val="1"/>
      <w:numFmt w:val="bullet"/>
      <w:lvlText w:val="■"/>
      <w:lvlJc w:val="right"/>
      <w:pPr>
        <w:ind w:left="2160" w:hanging="180"/>
      </w:pPr>
      <w:rPr>
        <w:rFonts w:ascii="Times New Roman" w:eastAsia="Times New Roman" w:hAnsi="Times New Roman" w:cs="Times New Roman"/>
        <w:b w:val="0"/>
        <w:i w:val="0"/>
        <w:strike w:val="0"/>
        <w:color w:val="000000"/>
        <w:sz w:val="22"/>
        <w:szCs w:val="22"/>
        <w:u w:val="none"/>
      </w:rPr>
    </w:lvl>
    <w:lvl w:ilvl="3">
      <w:start w:val="1"/>
      <w:numFmt w:val="bullet"/>
      <w:lvlText w:val="●"/>
      <w:lvlJc w:val="left"/>
      <w:pPr>
        <w:ind w:left="2880" w:hanging="360"/>
      </w:pPr>
      <w:rPr>
        <w:rFonts w:ascii="Times New Roman" w:eastAsia="Times New Roman" w:hAnsi="Times New Roman" w:cs="Times New Roman"/>
        <w:b w:val="0"/>
        <w:i w:val="0"/>
        <w:strike w:val="0"/>
        <w:color w:val="000000"/>
        <w:sz w:val="22"/>
        <w:szCs w:val="22"/>
        <w:u w:val="none"/>
      </w:rPr>
    </w:lvl>
    <w:lvl w:ilvl="4">
      <w:start w:val="1"/>
      <w:numFmt w:val="bullet"/>
      <w:lvlText w:val="○"/>
      <w:lvlJc w:val="left"/>
      <w:pPr>
        <w:ind w:left="3600" w:hanging="360"/>
      </w:pPr>
      <w:rPr>
        <w:rFonts w:ascii="Times New Roman" w:eastAsia="Times New Roman" w:hAnsi="Times New Roman" w:cs="Times New Roman"/>
        <w:b w:val="0"/>
        <w:i w:val="0"/>
        <w:strike w:val="0"/>
        <w:color w:val="000000"/>
        <w:sz w:val="22"/>
        <w:szCs w:val="22"/>
        <w:u w:val="none"/>
      </w:rPr>
    </w:lvl>
    <w:lvl w:ilvl="5">
      <w:start w:val="1"/>
      <w:numFmt w:val="bullet"/>
      <w:lvlText w:val="■"/>
      <w:lvlJc w:val="right"/>
      <w:pPr>
        <w:ind w:left="4320" w:hanging="180"/>
      </w:pPr>
      <w:rPr>
        <w:rFonts w:ascii="Times New Roman" w:eastAsia="Times New Roman" w:hAnsi="Times New Roman" w:cs="Times New Roman"/>
        <w:b w:val="0"/>
        <w:i w:val="0"/>
        <w:strike w:val="0"/>
        <w:color w:val="000000"/>
        <w:sz w:val="22"/>
        <w:szCs w:val="22"/>
        <w:u w:val="none"/>
      </w:rPr>
    </w:lvl>
    <w:lvl w:ilvl="6">
      <w:start w:val="1"/>
      <w:numFmt w:val="bullet"/>
      <w:lvlText w:val="●"/>
      <w:lvlJc w:val="left"/>
      <w:pPr>
        <w:ind w:left="5040" w:hanging="360"/>
      </w:pPr>
      <w:rPr>
        <w:rFonts w:ascii="Times New Roman" w:eastAsia="Times New Roman" w:hAnsi="Times New Roman" w:cs="Times New Roman"/>
        <w:b w:val="0"/>
        <w:i w:val="0"/>
        <w:strike w:val="0"/>
        <w:color w:val="000000"/>
        <w:sz w:val="22"/>
        <w:szCs w:val="22"/>
        <w:u w:val="none"/>
      </w:rPr>
    </w:lvl>
    <w:lvl w:ilvl="7">
      <w:start w:val="1"/>
      <w:numFmt w:val="bullet"/>
      <w:lvlText w:val="○"/>
      <w:lvlJc w:val="left"/>
      <w:pPr>
        <w:ind w:left="5760" w:hanging="360"/>
      </w:pPr>
      <w:rPr>
        <w:rFonts w:ascii="Times New Roman" w:eastAsia="Times New Roman" w:hAnsi="Times New Roman" w:cs="Times New Roman"/>
        <w:b w:val="0"/>
        <w:i w:val="0"/>
        <w:strike w:val="0"/>
        <w:color w:val="000000"/>
        <w:sz w:val="22"/>
        <w:szCs w:val="22"/>
        <w:u w:val="none"/>
      </w:rPr>
    </w:lvl>
    <w:lvl w:ilvl="8">
      <w:start w:val="1"/>
      <w:numFmt w:val="bullet"/>
      <w:lvlText w:val="■"/>
      <w:lvlJc w:val="right"/>
      <w:pPr>
        <w:ind w:left="6480" w:hanging="180"/>
      </w:pPr>
      <w:rPr>
        <w:rFonts w:ascii="Times New Roman" w:eastAsia="Times New Roman" w:hAnsi="Times New Roman" w:cs="Times New Roman"/>
        <w:b w:val="0"/>
        <w:i w:val="0"/>
        <w:strike w:val="0"/>
        <w:color w:val="000000"/>
        <w:sz w:val="22"/>
        <w:szCs w:val="22"/>
        <w:u w:val="none"/>
      </w:rPr>
    </w:lvl>
  </w:abstractNum>
  <w:abstractNum w:abstractNumId="5" w15:restartNumberingAfterBreak="0">
    <w:nsid w:val="4E316435"/>
    <w:multiLevelType w:val="multilevel"/>
    <w:tmpl w:val="1AE4079C"/>
    <w:lvl w:ilvl="0">
      <w:start w:val="1"/>
      <w:numFmt w:val="bullet"/>
      <w:lvlText w:val="●"/>
      <w:lvlJc w:val="left"/>
      <w:pPr>
        <w:ind w:left="4046" w:hanging="360"/>
      </w:pPr>
      <w:rPr>
        <w:rFonts w:ascii="Times New Roman" w:eastAsia="Times New Roman" w:hAnsi="Times New Roman" w:cs="Times New Roman"/>
        <w:b w:val="0"/>
        <w:i w:val="0"/>
        <w:strike w:val="0"/>
        <w:color w:val="000000"/>
        <w:sz w:val="22"/>
        <w:szCs w:val="22"/>
        <w:u w:val="none"/>
      </w:rPr>
    </w:lvl>
    <w:lvl w:ilvl="1">
      <w:start w:val="1"/>
      <w:numFmt w:val="bullet"/>
      <w:lvlText w:val="○"/>
      <w:lvlJc w:val="left"/>
      <w:pPr>
        <w:ind w:left="1440" w:hanging="360"/>
      </w:pPr>
      <w:rPr>
        <w:rFonts w:ascii="Times New Roman" w:eastAsia="Times New Roman" w:hAnsi="Times New Roman" w:cs="Times New Roman"/>
        <w:b w:val="0"/>
        <w:i w:val="0"/>
        <w:strike w:val="0"/>
        <w:color w:val="000000"/>
        <w:sz w:val="22"/>
        <w:szCs w:val="22"/>
        <w:u w:val="none"/>
      </w:rPr>
    </w:lvl>
    <w:lvl w:ilvl="2">
      <w:start w:val="1"/>
      <w:numFmt w:val="bullet"/>
      <w:lvlText w:val="■"/>
      <w:lvlJc w:val="right"/>
      <w:pPr>
        <w:ind w:left="2160" w:hanging="180"/>
      </w:pPr>
      <w:rPr>
        <w:rFonts w:ascii="Times New Roman" w:eastAsia="Times New Roman" w:hAnsi="Times New Roman" w:cs="Times New Roman"/>
        <w:b w:val="0"/>
        <w:i w:val="0"/>
        <w:strike w:val="0"/>
        <w:color w:val="000000"/>
        <w:sz w:val="22"/>
        <w:szCs w:val="22"/>
        <w:u w:val="none"/>
      </w:rPr>
    </w:lvl>
    <w:lvl w:ilvl="3">
      <w:start w:val="1"/>
      <w:numFmt w:val="bullet"/>
      <w:lvlText w:val="●"/>
      <w:lvlJc w:val="left"/>
      <w:pPr>
        <w:ind w:left="2880" w:hanging="360"/>
      </w:pPr>
      <w:rPr>
        <w:rFonts w:ascii="Times New Roman" w:eastAsia="Times New Roman" w:hAnsi="Times New Roman" w:cs="Times New Roman"/>
        <w:b w:val="0"/>
        <w:i w:val="0"/>
        <w:strike w:val="0"/>
        <w:color w:val="000000"/>
        <w:sz w:val="22"/>
        <w:szCs w:val="22"/>
        <w:u w:val="none"/>
      </w:rPr>
    </w:lvl>
    <w:lvl w:ilvl="4">
      <w:start w:val="1"/>
      <w:numFmt w:val="bullet"/>
      <w:lvlText w:val="○"/>
      <w:lvlJc w:val="left"/>
      <w:pPr>
        <w:ind w:left="3600" w:hanging="360"/>
      </w:pPr>
      <w:rPr>
        <w:rFonts w:ascii="Times New Roman" w:eastAsia="Times New Roman" w:hAnsi="Times New Roman" w:cs="Times New Roman"/>
        <w:b w:val="0"/>
        <w:i w:val="0"/>
        <w:strike w:val="0"/>
        <w:color w:val="000000"/>
        <w:sz w:val="22"/>
        <w:szCs w:val="22"/>
        <w:u w:val="none"/>
      </w:rPr>
    </w:lvl>
    <w:lvl w:ilvl="5">
      <w:start w:val="1"/>
      <w:numFmt w:val="bullet"/>
      <w:lvlText w:val="■"/>
      <w:lvlJc w:val="right"/>
      <w:pPr>
        <w:ind w:left="4320" w:hanging="180"/>
      </w:pPr>
      <w:rPr>
        <w:rFonts w:ascii="Times New Roman" w:eastAsia="Times New Roman" w:hAnsi="Times New Roman" w:cs="Times New Roman"/>
        <w:b w:val="0"/>
        <w:i w:val="0"/>
        <w:strike w:val="0"/>
        <w:color w:val="000000"/>
        <w:sz w:val="22"/>
        <w:szCs w:val="22"/>
        <w:u w:val="none"/>
      </w:rPr>
    </w:lvl>
    <w:lvl w:ilvl="6">
      <w:start w:val="1"/>
      <w:numFmt w:val="bullet"/>
      <w:lvlText w:val="●"/>
      <w:lvlJc w:val="left"/>
      <w:pPr>
        <w:ind w:left="5040" w:hanging="360"/>
      </w:pPr>
      <w:rPr>
        <w:rFonts w:ascii="Times New Roman" w:eastAsia="Times New Roman" w:hAnsi="Times New Roman" w:cs="Times New Roman"/>
        <w:b w:val="0"/>
        <w:i w:val="0"/>
        <w:strike w:val="0"/>
        <w:color w:val="000000"/>
        <w:sz w:val="22"/>
        <w:szCs w:val="22"/>
        <w:u w:val="none"/>
      </w:rPr>
    </w:lvl>
    <w:lvl w:ilvl="7">
      <w:start w:val="1"/>
      <w:numFmt w:val="bullet"/>
      <w:lvlText w:val="○"/>
      <w:lvlJc w:val="left"/>
      <w:pPr>
        <w:ind w:left="5760" w:hanging="360"/>
      </w:pPr>
      <w:rPr>
        <w:rFonts w:ascii="Times New Roman" w:eastAsia="Times New Roman" w:hAnsi="Times New Roman" w:cs="Times New Roman"/>
        <w:b w:val="0"/>
        <w:i w:val="0"/>
        <w:strike w:val="0"/>
        <w:color w:val="000000"/>
        <w:sz w:val="22"/>
        <w:szCs w:val="22"/>
        <w:u w:val="none"/>
      </w:rPr>
    </w:lvl>
    <w:lvl w:ilvl="8">
      <w:start w:val="1"/>
      <w:numFmt w:val="bullet"/>
      <w:lvlText w:val="■"/>
      <w:lvlJc w:val="right"/>
      <w:pPr>
        <w:ind w:left="6480" w:hanging="180"/>
      </w:pPr>
      <w:rPr>
        <w:rFonts w:ascii="Times New Roman" w:eastAsia="Times New Roman" w:hAnsi="Times New Roman" w:cs="Times New Roman"/>
        <w:b w:val="0"/>
        <w:i w:val="0"/>
        <w:strike w:val="0"/>
        <w:color w:val="000000"/>
        <w:sz w:val="22"/>
        <w:szCs w:val="22"/>
        <w:u w:val="none"/>
      </w:rPr>
    </w:lvl>
  </w:abstractNum>
  <w:abstractNum w:abstractNumId="6" w15:restartNumberingAfterBreak="0">
    <w:nsid w:val="50BA30B9"/>
    <w:multiLevelType w:val="multilevel"/>
    <w:tmpl w:val="C2BC38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1F"/>
    <w:rsid w:val="00005720"/>
    <w:rsid w:val="0001362A"/>
    <w:rsid w:val="00025A03"/>
    <w:rsid w:val="00032696"/>
    <w:rsid w:val="0008661F"/>
    <w:rsid w:val="00093477"/>
    <w:rsid w:val="000A3F74"/>
    <w:rsid w:val="000E3025"/>
    <w:rsid w:val="001151DC"/>
    <w:rsid w:val="00116E18"/>
    <w:rsid w:val="00141F8B"/>
    <w:rsid w:val="00146FE4"/>
    <w:rsid w:val="001518C5"/>
    <w:rsid w:val="0018231F"/>
    <w:rsid w:val="00182E7C"/>
    <w:rsid w:val="00184FC5"/>
    <w:rsid w:val="001F6D6B"/>
    <w:rsid w:val="002129AC"/>
    <w:rsid w:val="0024071F"/>
    <w:rsid w:val="00291B77"/>
    <w:rsid w:val="00296313"/>
    <w:rsid w:val="002A2E46"/>
    <w:rsid w:val="002B6A90"/>
    <w:rsid w:val="002D563B"/>
    <w:rsid w:val="002D718A"/>
    <w:rsid w:val="002D7D49"/>
    <w:rsid w:val="0030061C"/>
    <w:rsid w:val="003348F4"/>
    <w:rsid w:val="00335981"/>
    <w:rsid w:val="00337550"/>
    <w:rsid w:val="003402F4"/>
    <w:rsid w:val="00343DD3"/>
    <w:rsid w:val="003A257E"/>
    <w:rsid w:val="003A64B8"/>
    <w:rsid w:val="003C0F3F"/>
    <w:rsid w:val="003E5FBD"/>
    <w:rsid w:val="003E6C31"/>
    <w:rsid w:val="003F31FD"/>
    <w:rsid w:val="00432AA3"/>
    <w:rsid w:val="0043701F"/>
    <w:rsid w:val="004477EF"/>
    <w:rsid w:val="00460FDB"/>
    <w:rsid w:val="004A4F9B"/>
    <w:rsid w:val="004B4365"/>
    <w:rsid w:val="004C06B5"/>
    <w:rsid w:val="004E1F45"/>
    <w:rsid w:val="004E360E"/>
    <w:rsid w:val="004F12F2"/>
    <w:rsid w:val="004F1663"/>
    <w:rsid w:val="005035FF"/>
    <w:rsid w:val="00514BA3"/>
    <w:rsid w:val="00532253"/>
    <w:rsid w:val="00555125"/>
    <w:rsid w:val="005716D2"/>
    <w:rsid w:val="00586D25"/>
    <w:rsid w:val="005C5302"/>
    <w:rsid w:val="005E2EA4"/>
    <w:rsid w:val="005F096F"/>
    <w:rsid w:val="005F53D2"/>
    <w:rsid w:val="006004F8"/>
    <w:rsid w:val="00601845"/>
    <w:rsid w:val="00624135"/>
    <w:rsid w:val="006668DB"/>
    <w:rsid w:val="00685187"/>
    <w:rsid w:val="006D7C14"/>
    <w:rsid w:val="006F4115"/>
    <w:rsid w:val="006F508A"/>
    <w:rsid w:val="007109C0"/>
    <w:rsid w:val="00727FAC"/>
    <w:rsid w:val="00760E14"/>
    <w:rsid w:val="00791DD0"/>
    <w:rsid w:val="007924B1"/>
    <w:rsid w:val="007930E5"/>
    <w:rsid w:val="007B0624"/>
    <w:rsid w:val="007E5ADB"/>
    <w:rsid w:val="007F1D1C"/>
    <w:rsid w:val="008069F8"/>
    <w:rsid w:val="00807C32"/>
    <w:rsid w:val="00841B1C"/>
    <w:rsid w:val="00865301"/>
    <w:rsid w:val="00872F28"/>
    <w:rsid w:val="008742A4"/>
    <w:rsid w:val="008927A8"/>
    <w:rsid w:val="008A7A7A"/>
    <w:rsid w:val="008C2285"/>
    <w:rsid w:val="008E2C22"/>
    <w:rsid w:val="009010B3"/>
    <w:rsid w:val="00912EA5"/>
    <w:rsid w:val="00922320"/>
    <w:rsid w:val="00923FD7"/>
    <w:rsid w:val="00941B92"/>
    <w:rsid w:val="00945545"/>
    <w:rsid w:val="0094591C"/>
    <w:rsid w:val="00967107"/>
    <w:rsid w:val="0097527A"/>
    <w:rsid w:val="0098595B"/>
    <w:rsid w:val="00990655"/>
    <w:rsid w:val="009C30DD"/>
    <w:rsid w:val="009C39B0"/>
    <w:rsid w:val="009C497B"/>
    <w:rsid w:val="009F4F7E"/>
    <w:rsid w:val="00A12912"/>
    <w:rsid w:val="00A80BC5"/>
    <w:rsid w:val="00AA5E27"/>
    <w:rsid w:val="00AB1653"/>
    <w:rsid w:val="00AC4EC6"/>
    <w:rsid w:val="00AC6874"/>
    <w:rsid w:val="00AC7F65"/>
    <w:rsid w:val="00B24425"/>
    <w:rsid w:val="00B271A1"/>
    <w:rsid w:val="00B4320F"/>
    <w:rsid w:val="00B55070"/>
    <w:rsid w:val="00B710C1"/>
    <w:rsid w:val="00B816D5"/>
    <w:rsid w:val="00B86AA1"/>
    <w:rsid w:val="00BB0D71"/>
    <w:rsid w:val="00BF45E0"/>
    <w:rsid w:val="00BF5C05"/>
    <w:rsid w:val="00C1537E"/>
    <w:rsid w:val="00C2078B"/>
    <w:rsid w:val="00C228AE"/>
    <w:rsid w:val="00C4121E"/>
    <w:rsid w:val="00C62AD0"/>
    <w:rsid w:val="00C724A5"/>
    <w:rsid w:val="00C91534"/>
    <w:rsid w:val="00CA1F79"/>
    <w:rsid w:val="00CC51AC"/>
    <w:rsid w:val="00CD163C"/>
    <w:rsid w:val="00CD1929"/>
    <w:rsid w:val="00CD4CBF"/>
    <w:rsid w:val="00CF3FA5"/>
    <w:rsid w:val="00D24477"/>
    <w:rsid w:val="00D265E9"/>
    <w:rsid w:val="00D42697"/>
    <w:rsid w:val="00D5219D"/>
    <w:rsid w:val="00D54670"/>
    <w:rsid w:val="00D77B45"/>
    <w:rsid w:val="00D83888"/>
    <w:rsid w:val="00DA392C"/>
    <w:rsid w:val="00DB77FA"/>
    <w:rsid w:val="00DC21B6"/>
    <w:rsid w:val="00DE66E8"/>
    <w:rsid w:val="00DF7EFC"/>
    <w:rsid w:val="00E16348"/>
    <w:rsid w:val="00E23F9F"/>
    <w:rsid w:val="00E45984"/>
    <w:rsid w:val="00E52715"/>
    <w:rsid w:val="00E66F02"/>
    <w:rsid w:val="00E72ED6"/>
    <w:rsid w:val="00EB4193"/>
    <w:rsid w:val="00EB4D4B"/>
    <w:rsid w:val="00EC5520"/>
    <w:rsid w:val="00EE4DD9"/>
    <w:rsid w:val="00EF0C95"/>
    <w:rsid w:val="00F20E36"/>
    <w:rsid w:val="00F21B9D"/>
    <w:rsid w:val="00F24236"/>
    <w:rsid w:val="00F31CA6"/>
    <w:rsid w:val="00F6279E"/>
    <w:rsid w:val="00F84404"/>
    <w:rsid w:val="00F935D0"/>
    <w:rsid w:val="00FB201F"/>
    <w:rsid w:val="00FB6D06"/>
    <w:rsid w:val="00FC6B9D"/>
    <w:rsid w:val="00FD1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AA31"/>
  <w15:docId w15:val="{05BE3C05-6440-4167-BCA2-AE1EBBE0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070"/>
    <w:rPr>
      <w:color w:val="000000"/>
      <w:lang w:eastAsia="de-DE"/>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next w:val="Normal"/>
    <w:pPr>
      <w:spacing w:before="360" w:after="80" w:line="240" w:lineRule="auto"/>
    </w:pPr>
    <w:rPr>
      <w:rFonts w:ascii="Georgia" w:eastAsia="Georgia" w:hAnsi="Georgia" w:cs="Georgia"/>
      <w:i/>
      <w:color w:val="666666"/>
      <w:sz w:val="48"/>
      <w:szCs w:val="48"/>
    </w:rPr>
  </w:style>
  <w:style w:type="paragraph" w:styleId="Header">
    <w:name w:val="header"/>
    <w:basedOn w:val="Normal"/>
    <w:link w:val="HeaderChar"/>
    <w:rsid w:val="0009038D"/>
    <w:pPr>
      <w:tabs>
        <w:tab w:val="center" w:pos="4819"/>
        <w:tab w:val="right" w:pos="9638"/>
      </w:tabs>
    </w:pPr>
  </w:style>
  <w:style w:type="character" w:customStyle="1" w:styleId="HeaderChar">
    <w:name w:val="Header Char"/>
    <w:link w:val="Header"/>
    <w:rsid w:val="0009038D"/>
    <w:rPr>
      <w:rFonts w:ascii="Arial" w:eastAsia="Arial" w:hAnsi="Arial" w:cs="Arial"/>
      <w:color w:val="000000"/>
      <w:sz w:val="22"/>
      <w:szCs w:val="22"/>
    </w:rPr>
  </w:style>
  <w:style w:type="paragraph" w:styleId="Footer">
    <w:name w:val="footer"/>
    <w:basedOn w:val="Normal"/>
    <w:link w:val="FooterChar"/>
    <w:uiPriority w:val="99"/>
    <w:rsid w:val="0009038D"/>
    <w:pPr>
      <w:tabs>
        <w:tab w:val="center" w:pos="4819"/>
        <w:tab w:val="right" w:pos="9638"/>
      </w:tabs>
    </w:pPr>
  </w:style>
  <w:style w:type="character" w:customStyle="1" w:styleId="FooterChar">
    <w:name w:val="Footer Char"/>
    <w:link w:val="Footer"/>
    <w:uiPriority w:val="99"/>
    <w:rsid w:val="0009038D"/>
    <w:rPr>
      <w:rFonts w:ascii="Arial" w:eastAsia="Arial" w:hAnsi="Arial" w:cs="Arial"/>
      <w:color w:val="000000"/>
      <w:sz w:val="22"/>
      <w:szCs w:val="22"/>
    </w:rPr>
  </w:style>
  <w:style w:type="paragraph" w:styleId="ListParagraph">
    <w:name w:val="List Paragraph"/>
    <w:basedOn w:val="Normal"/>
    <w:uiPriority w:val="34"/>
    <w:qFormat/>
    <w:rsid w:val="00B50AA6"/>
    <w:pPr>
      <w:ind w:left="1304"/>
    </w:pPr>
  </w:style>
  <w:style w:type="paragraph" w:styleId="NoSpacing">
    <w:name w:val="No Spacing"/>
    <w:link w:val="NoSpacingChar"/>
    <w:uiPriority w:val="1"/>
    <w:qFormat/>
    <w:rsid w:val="009D785B"/>
    <w:rPr>
      <w:rFonts w:ascii="Calibri" w:hAnsi="Calibri"/>
    </w:rPr>
  </w:style>
  <w:style w:type="character" w:customStyle="1" w:styleId="NoSpacingChar">
    <w:name w:val="No Spacing Char"/>
    <w:link w:val="NoSpacing"/>
    <w:uiPriority w:val="1"/>
    <w:rsid w:val="009D785B"/>
    <w:rPr>
      <w:rFonts w:ascii="Calibri" w:hAnsi="Calibri"/>
      <w:sz w:val="22"/>
      <w:szCs w:val="22"/>
    </w:rPr>
  </w:style>
  <w:style w:type="paragraph" w:styleId="BalloonText">
    <w:name w:val="Balloon Text"/>
    <w:basedOn w:val="Normal"/>
    <w:link w:val="BalloonTextChar"/>
    <w:rsid w:val="009D785B"/>
    <w:pPr>
      <w:spacing w:line="240" w:lineRule="auto"/>
    </w:pPr>
    <w:rPr>
      <w:rFonts w:ascii="Tahoma" w:hAnsi="Tahoma" w:cs="Tahoma"/>
      <w:sz w:val="16"/>
      <w:szCs w:val="16"/>
    </w:rPr>
  </w:style>
  <w:style w:type="character" w:customStyle="1" w:styleId="BalloonTextChar">
    <w:name w:val="Balloon Text Char"/>
    <w:link w:val="BalloonText"/>
    <w:rsid w:val="009D785B"/>
    <w:rPr>
      <w:rFonts w:ascii="Tahoma" w:eastAsia="Arial" w:hAnsi="Tahoma" w:cs="Tahoma"/>
      <w:color w:val="000000"/>
      <w:sz w:val="16"/>
      <w:szCs w:val="16"/>
      <w:lang w:eastAsia="de-DE"/>
    </w:rPr>
  </w:style>
  <w:style w:type="character" w:styleId="Hyperlink">
    <w:name w:val="Hyperlink"/>
    <w:basedOn w:val="DefaultParagraphFont"/>
    <w:uiPriority w:val="99"/>
    <w:unhideWhenUsed/>
    <w:rsid w:val="00F074F0"/>
    <w:rPr>
      <w:color w:val="0000FF"/>
      <w:u w:val="single"/>
    </w:rPr>
  </w:style>
  <w:style w:type="table" w:customStyle="1" w:styleId="a">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945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Q1rI+lzxqBuDonywMZbQASRPlg==">AMUW2mXHfNLagdzx226CXNDms7RyZaInIAaZu5dSi5gV4stsW79v+NkaERhsHxmzb3f3v8TAeyz6QOXJDrvoFqF/DQSMzrd1TQhYs+eTFNbsWOxbIdbLjidJFHrkqzYf2SMU+OMHf2HF//dftnKQy2y3ug/XSSc8hH/4C65kAhKu+uqsvljy/6OmsjURTxcWyy7HlAlfO/c/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E29CC5-A7ED-48E6-8F71-338E2F58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12</Pages>
  <Words>2398</Words>
  <Characters>12712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Fnatte</dc:creator>
  <cp:lastModifiedBy>Fnatte</cp:lastModifiedBy>
  <cp:revision>23</cp:revision>
  <cp:lastPrinted>2025-03-13T13:21:00Z</cp:lastPrinted>
  <dcterms:created xsi:type="dcterms:W3CDTF">2025-03-07T09:00:00Z</dcterms:created>
  <dcterms:modified xsi:type="dcterms:W3CDTF">2025-03-25T14:39:00Z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-1011962722</vt:i4>
  </property>
</Properties>
</file>